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813362" w14:textId="78447AA2" w:rsidR="00DF5B37" w:rsidRPr="0074571A" w:rsidRDefault="00DF5B37" w:rsidP="00DF5B37">
      <w:pPr>
        <w:pStyle w:val="MINUTAS"/>
        <w:ind w:left="0" w:right="16" w:firstLine="0"/>
        <w:rPr>
          <w:rFonts w:ascii="Arial" w:hAnsi="Arial" w:cs="Arial"/>
          <w:sz w:val="22"/>
          <w:szCs w:val="22"/>
          <w:lang w:val="es-ES_tradnl"/>
        </w:rPr>
      </w:pPr>
      <w:r w:rsidRPr="0074571A">
        <w:rPr>
          <w:rFonts w:ascii="Arial" w:hAnsi="Arial" w:cs="Arial"/>
          <w:sz w:val="22"/>
          <w:szCs w:val="22"/>
          <w:lang w:val="es-ES_tradnl"/>
        </w:rPr>
        <w:t xml:space="preserve">Pereira, </w:t>
      </w:r>
    </w:p>
    <w:p w14:paraId="5AA20AF4" w14:textId="22756430" w:rsidR="003E0052" w:rsidRPr="0074571A" w:rsidRDefault="003E0052" w:rsidP="00DF5B37">
      <w:pPr>
        <w:pStyle w:val="MINUTAS"/>
        <w:ind w:left="0" w:right="16" w:firstLine="0"/>
        <w:rPr>
          <w:rFonts w:ascii="Arial" w:hAnsi="Arial" w:cs="Arial"/>
          <w:sz w:val="22"/>
          <w:szCs w:val="22"/>
          <w:lang w:val="es-ES_tradnl"/>
        </w:rPr>
      </w:pPr>
    </w:p>
    <w:p w14:paraId="0C914FC5" w14:textId="77777777" w:rsidR="003E0052" w:rsidRPr="0074571A" w:rsidRDefault="003E0052" w:rsidP="00DF5B37">
      <w:pPr>
        <w:pStyle w:val="MINUTAS"/>
        <w:ind w:left="0" w:right="16" w:firstLine="0"/>
        <w:rPr>
          <w:rFonts w:ascii="Arial" w:hAnsi="Arial" w:cs="Arial"/>
          <w:sz w:val="22"/>
          <w:szCs w:val="22"/>
          <w:lang w:val="es-ES_tradnl"/>
        </w:rPr>
      </w:pPr>
    </w:p>
    <w:p w14:paraId="0F813363" w14:textId="77777777" w:rsidR="00DF5B37" w:rsidRPr="0074571A" w:rsidRDefault="00DF5B37" w:rsidP="00DF5B37">
      <w:pPr>
        <w:pStyle w:val="MINUTAS"/>
        <w:spacing w:before="0"/>
        <w:ind w:left="0" w:right="17" w:firstLine="0"/>
        <w:rPr>
          <w:rFonts w:ascii="Arial" w:hAnsi="Arial" w:cs="Arial"/>
          <w:b/>
          <w:sz w:val="22"/>
          <w:szCs w:val="22"/>
          <w:lang w:val="es-ES_tradnl"/>
        </w:rPr>
      </w:pPr>
      <w:r w:rsidRPr="0074571A">
        <w:rPr>
          <w:rFonts w:ascii="Arial" w:hAnsi="Arial" w:cs="Arial"/>
          <w:sz w:val="22"/>
          <w:szCs w:val="22"/>
          <w:lang w:val="es-ES_tradnl"/>
        </w:rPr>
        <w:t>Doctor</w:t>
      </w:r>
    </w:p>
    <w:p w14:paraId="0F813364" w14:textId="77777777" w:rsidR="00DF5B37" w:rsidRPr="0074571A" w:rsidRDefault="00F54F8B" w:rsidP="00DF5B37">
      <w:pPr>
        <w:pStyle w:val="MINUTAS"/>
        <w:spacing w:before="0"/>
        <w:ind w:left="0" w:right="17" w:firstLine="0"/>
        <w:rPr>
          <w:rFonts w:ascii="Arial" w:hAnsi="Arial" w:cs="Arial"/>
          <w:sz w:val="22"/>
          <w:szCs w:val="22"/>
          <w:lang w:val="es-ES_tradnl"/>
        </w:rPr>
      </w:pPr>
      <w:r w:rsidRPr="0074571A">
        <w:rPr>
          <w:rFonts w:ascii="Arial" w:hAnsi="Arial" w:cs="Arial"/>
          <w:b/>
          <w:sz w:val="22"/>
          <w:szCs w:val="22"/>
          <w:lang w:val="es-ES_tradnl"/>
        </w:rPr>
        <w:t>CARLOS ALBERTO MAYA LÓPEZ</w:t>
      </w:r>
    </w:p>
    <w:p w14:paraId="0F813365" w14:textId="77777777" w:rsidR="00DF5B37" w:rsidRPr="0074571A" w:rsidRDefault="00DF5B37" w:rsidP="00DF5B37">
      <w:pPr>
        <w:pStyle w:val="MINUTAS"/>
        <w:spacing w:before="0"/>
        <w:ind w:left="0" w:right="17" w:firstLine="0"/>
        <w:rPr>
          <w:rFonts w:ascii="Arial" w:hAnsi="Arial" w:cs="Arial"/>
          <w:sz w:val="22"/>
          <w:szCs w:val="22"/>
          <w:lang w:val="es-ES_tradnl"/>
        </w:rPr>
      </w:pPr>
      <w:r w:rsidRPr="0074571A">
        <w:rPr>
          <w:rFonts w:ascii="Arial" w:hAnsi="Arial" w:cs="Arial"/>
          <w:sz w:val="22"/>
          <w:szCs w:val="22"/>
          <w:lang w:val="es-ES_tradnl"/>
        </w:rPr>
        <w:t xml:space="preserve">Alcalde Municipal </w:t>
      </w:r>
    </w:p>
    <w:p w14:paraId="0F813366" w14:textId="77777777" w:rsidR="00DF5B37" w:rsidRPr="0074571A" w:rsidRDefault="00DF5B37" w:rsidP="00DF5B37">
      <w:pPr>
        <w:pStyle w:val="MINUTAS"/>
        <w:spacing w:before="0"/>
        <w:ind w:left="0" w:right="17" w:firstLine="0"/>
        <w:rPr>
          <w:rFonts w:ascii="Arial" w:hAnsi="Arial" w:cs="Arial"/>
          <w:sz w:val="22"/>
          <w:szCs w:val="22"/>
          <w:lang w:val="es-ES_tradnl"/>
        </w:rPr>
      </w:pPr>
      <w:r w:rsidRPr="0074571A">
        <w:rPr>
          <w:rFonts w:ascii="Arial" w:hAnsi="Arial" w:cs="Arial"/>
          <w:sz w:val="22"/>
          <w:szCs w:val="22"/>
          <w:lang w:val="es-ES_tradnl"/>
        </w:rPr>
        <w:t>Ciudad</w:t>
      </w:r>
    </w:p>
    <w:p w14:paraId="0F813367" w14:textId="77777777" w:rsidR="00DF5B37" w:rsidRPr="0074571A" w:rsidRDefault="00DF5B37" w:rsidP="00DF5B37">
      <w:pPr>
        <w:pStyle w:val="MINUTAS"/>
        <w:spacing w:before="0"/>
        <w:ind w:left="0" w:right="0" w:firstLine="0"/>
        <w:rPr>
          <w:rFonts w:ascii="Arial" w:hAnsi="Arial" w:cs="Arial"/>
          <w:sz w:val="22"/>
          <w:szCs w:val="22"/>
          <w:lang w:val="es-ES_tradnl"/>
        </w:rPr>
      </w:pPr>
    </w:p>
    <w:p w14:paraId="0F813368" w14:textId="77777777" w:rsidR="00DF5B37" w:rsidRPr="0074571A" w:rsidRDefault="00DF5B37" w:rsidP="00DF5B37">
      <w:pPr>
        <w:pStyle w:val="MINUTAS"/>
        <w:spacing w:before="0"/>
        <w:ind w:left="0" w:right="0" w:firstLine="0"/>
        <w:rPr>
          <w:rFonts w:ascii="Arial" w:hAnsi="Arial" w:cs="Arial"/>
          <w:sz w:val="22"/>
          <w:szCs w:val="22"/>
          <w:lang w:val="es-ES_tradnl"/>
        </w:rPr>
      </w:pPr>
    </w:p>
    <w:p w14:paraId="0F813369" w14:textId="77777777" w:rsidR="00DF5B37" w:rsidRPr="0074571A" w:rsidRDefault="00DF5B37" w:rsidP="00DF5B37">
      <w:pPr>
        <w:pStyle w:val="MINUTAS"/>
        <w:spacing w:before="0"/>
        <w:ind w:left="0" w:right="0" w:firstLine="0"/>
        <w:rPr>
          <w:rFonts w:ascii="Arial" w:hAnsi="Arial" w:cs="Arial"/>
          <w:b/>
          <w:sz w:val="22"/>
          <w:szCs w:val="22"/>
          <w:lang w:val="es-ES_tradnl"/>
        </w:rPr>
      </w:pPr>
      <w:r w:rsidRPr="0074571A">
        <w:rPr>
          <w:rFonts w:ascii="Arial" w:hAnsi="Arial" w:cs="Arial"/>
          <w:sz w:val="22"/>
          <w:szCs w:val="22"/>
          <w:lang w:val="es-ES_tradnl"/>
        </w:rPr>
        <w:t xml:space="preserve">Ref.: </w:t>
      </w:r>
      <w:r w:rsidRPr="0074571A">
        <w:rPr>
          <w:rFonts w:ascii="Arial" w:hAnsi="Arial" w:cs="Arial"/>
          <w:b/>
          <w:sz w:val="22"/>
          <w:szCs w:val="22"/>
          <w:lang w:val="es-ES_tradnl"/>
        </w:rPr>
        <w:t>ESTUDIO PREVIO PARA PRESTACI</w:t>
      </w:r>
      <w:r w:rsidR="0073721D" w:rsidRPr="0074571A">
        <w:rPr>
          <w:rFonts w:ascii="Arial" w:hAnsi="Arial" w:cs="Arial"/>
          <w:b/>
          <w:sz w:val="22"/>
          <w:szCs w:val="22"/>
          <w:lang w:val="es-ES_tradnl"/>
        </w:rPr>
        <w:t>ÓN DE SERVICIOS PROFESIONALES</w:t>
      </w:r>
    </w:p>
    <w:p w14:paraId="0F81336A" w14:textId="77777777" w:rsidR="00DF5B37" w:rsidRPr="0074571A" w:rsidRDefault="00DF5B37" w:rsidP="00DF5B37">
      <w:pPr>
        <w:pStyle w:val="MINUTAS"/>
        <w:spacing w:before="0"/>
        <w:ind w:left="0" w:right="0" w:firstLine="0"/>
        <w:rPr>
          <w:rFonts w:ascii="Arial" w:hAnsi="Arial" w:cs="Arial"/>
          <w:b/>
          <w:sz w:val="22"/>
          <w:szCs w:val="22"/>
          <w:lang w:val="es-ES_tradnl"/>
        </w:rPr>
      </w:pPr>
    </w:p>
    <w:p w14:paraId="0F81336B" w14:textId="77777777" w:rsidR="00DF5B37" w:rsidRPr="0074571A" w:rsidRDefault="00DF5B37" w:rsidP="00DF5B37">
      <w:pPr>
        <w:pStyle w:val="MINUTAS"/>
        <w:spacing w:before="0"/>
        <w:ind w:left="0" w:right="0" w:firstLine="0"/>
        <w:rPr>
          <w:rFonts w:ascii="Arial" w:hAnsi="Arial" w:cs="Arial"/>
          <w:sz w:val="22"/>
          <w:szCs w:val="22"/>
          <w:lang w:val="es-ES_tradnl"/>
        </w:rPr>
      </w:pPr>
    </w:p>
    <w:p w14:paraId="0F81336C" w14:textId="2778FCCA" w:rsidR="00DF5B37" w:rsidRPr="0074571A" w:rsidRDefault="00DF5B37" w:rsidP="00DF5B37">
      <w:pPr>
        <w:pStyle w:val="Textoindependiente21"/>
        <w:jc w:val="both"/>
        <w:rPr>
          <w:sz w:val="22"/>
          <w:szCs w:val="22"/>
        </w:rPr>
      </w:pPr>
      <w:r w:rsidRPr="0074571A">
        <w:rPr>
          <w:sz w:val="22"/>
          <w:szCs w:val="22"/>
        </w:rPr>
        <w:t xml:space="preserve">De conformidad con lo previsto en la ley 80 de 1993, ley 1150 de 2007, decreto </w:t>
      </w:r>
      <w:r w:rsidR="008F3E2E" w:rsidRPr="0074571A">
        <w:rPr>
          <w:sz w:val="22"/>
          <w:szCs w:val="22"/>
        </w:rPr>
        <w:t>1082</w:t>
      </w:r>
      <w:r w:rsidRPr="0074571A">
        <w:rPr>
          <w:sz w:val="22"/>
          <w:szCs w:val="22"/>
        </w:rPr>
        <w:t xml:space="preserve"> de 201</w:t>
      </w:r>
      <w:r w:rsidR="008F3E2E" w:rsidRPr="0074571A">
        <w:rPr>
          <w:sz w:val="22"/>
          <w:szCs w:val="22"/>
        </w:rPr>
        <w:t xml:space="preserve">5 en el </w:t>
      </w:r>
      <w:r w:rsidR="00F26B5D" w:rsidRPr="0074571A">
        <w:rPr>
          <w:sz w:val="22"/>
          <w:szCs w:val="22"/>
        </w:rPr>
        <w:t>artículo</w:t>
      </w:r>
      <w:r w:rsidR="008F3E2E" w:rsidRPr="0074571A">
        <w:rPr>
          <w:sz w:val="22"/>
          <w:szCs w:val="22"/>
        </w:rPr>
        <w:t xml:space="preserve"> 2.2.1.</w:t>
      </w:r>
      <w:r w:rsidR="00F26B5D" w:rsidRPr="0074571A">
        <w:rPr>
          <w:sz w:val="22"/>
          <w:szCs w:val="22"/>
        </w:rPr>
        <w:t xml:space="preserve">1.2.1.1. </w:t>
      </w:r>
      <w:r w:rsidRPr="0074571A">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0F81336D" w14:textId="77777777" w:rsidR="00DF5B37" w:rsidRPr="0074571A" w:rsidRDefault="00DF5B37" w:rsidP="00DF5B37">
      <w:pPr>
        <w:pStyle w:val="Textoindependiente21"/>
        <w:rPr>
          <w:b/>
          <w:bCs/>
          <w:sz w:val="22"/>
          <w:szCs w:val="22"/>
        </w:rPr>
      </w:pPr>
    </w:p>
    <w:p w14:paraId="0F81336E" w14:textId="77777777" w:rsidR="00DF5B37" w:rsidRPr="0074571A" w:rsidRDefault="00DF5B37" w:rsidP="00DF5B37">
      <w:pPr>
        <w:pStyle w:val="Textoindependiente21"/>
        <w:rPr>
          <w:b/>
          <w:bCs/>
          <w:sz w:val="22"/>
          <w:szCs w:val="22"/>
        </w:rPr>
      </w:pPr>
    </w:p>
    <w:p w14:paraId="0F81336F" w14:textId="77777777" w:rsidR="00DF5B37" w:rsidRPr="0074571A" w:rsidRDefault="00DF5B37" w:rsidP="00DF5B37">
      <w:pPr>
        <w:pStyle w:val="Textoindependiente21"/>
        <w:numPr>
          <w:ilvl w:val="0"/>
          <w:numId w:val="2"/>
        </w:numPr>
        <w:jc w:val="both"/>
        <w:rPr>
          <w:sz w:val="22"/>
          <w:szCs w:val="22"/>
        </w:rPr>
      </w:pPr>
      <w:r w:rsidRPr="0074571A">
        <w:rPr>
          <w:b/>
          <w:bCs/>
          <w:sz w:val="22"/>
          <w:szCs w:val="22"/>
        </w:rPr>
        <w:t>IDENTIFICACION Y DESCRIPCIÓN DE LA NECESIDAD</w:t>
      </w:r>
    </w:p>
    <w:p w14:paraId="0F813370" w14:textId="77777777" w:rsidR="00DF5B37" w:rsidRPr="0074571A" w:rsidRDefault="00DF5B37" w:rsidP="00DF5B37">
      <w:pPr>
        <w:pStyle w:val="Textoindependiente21"/>
        <w:ind w:left="360"/>
        <w:rPr>
          <w:sz w:val="22"/>
          <w:szCs w:val="22"/>
        </w:rPr>
      </w:pPr>
    </w:p>
    <w:p w14:paraId="0F813371" w14:textId="77777777" w:rsidR="00DF5B37" w:rsidRPr="0074571A" w:rsidRDefault="00DF5B37" w:rsidP="00DF5B37">
      <w:pPr>
        <w:pStyle w:val="Textoindependiente21"/>
        <w:ind w:left="360"/>
        <w:rPr>
          <w:sz w:val="22"/>
          <w:szCs w:val="22"/>
        </w:rPr>
      </w:pPr>
    </w:p>
    <w:p w14:paraId="0F813372" w14:textId="77777777" w:rsidR="00793323" w:rsidRPr="0074571A" w:rsidRDefault="0073721D" w:rsidP="00DF5B37">
      <w:pPr>
        <w:pStyle w:val="Textoindependiente"/>
        <w:rPr>
          <w:rFonts w:ascii="Arial" w:hAnsi="Arial" w:cs="Arial"/>
          <w:color w:val="000000"/>
          <w:sz w:val="22"/>
          <w:szCs w:val="22"/>
        </w:rPr>
      </w:pPr>
      <w:r w:rsidRPr="0074571A">
        <w:rPr>
          <w:rFonts w:ascii="Arial" w:hAnsi="Arial" w:cs="Arial"/>
          <w:color w:val="000000"/>
          <w:sz w:val="22"/>
          <w:szCs w:val="22"/>
        </w:rPr>
        <w:t xml:space="preserve">De acuerdo con la descripción del proyecto que adelanta la Secretaria de Salud y Seguridad Social se hace necesario contratar los servicios profesionales en el área de saneamiento y desarrollo ambiental para el apoyo </w:t>
      </w:r>
      <w:r w:rsidR="005A34E9" w:rsidRPr="0074571A">
        <w:rPr>
          <w:rFonts w:ascii="Arial" w:hAnsi="Arial" w:cs="Arial"/>
          <w:color w:val="000000"/>
          <w:sz w:val="22"/>
          <w:szCs w:val="22"/>
        </w:rPr>
        <w:t xml:space="preserve">en la gestión integral de las políticas y estrategias que propendan por las acciones de promoción y prevención de la salud ambiental, lo cual es una de las prioridades en salud </w:t>
      </w:r>
      <w:r w:rsidR="00793323" w:rsidRPr="0074571A">
        <w:rPr>
          <w:rFonts w:ascii="Arial" w:hAnsi="Arial" w:cs="Arial"/>
          <w:color w:val="000000"/>
          <w:sz w:val="22"/>
          <w:szCs w:val="22"/>
        </w:rPr>
        <w:t>pública</w:t>
      </w:r>
      <w:r w:rsidR="00F54F8B" w:rsidRPr="0074571A">
        <w:rPr>
          <w:rFonts w:ascii="Arial" w:hAnsi="Arial" w:cs="Arial"/>
          <w:color w:val="000000"/>
          <w:sz w:val="22"/>
          <w:szCs w:val="22"/>
        </w:rPr>
        <w:t xml:space="preserve"> </w:t>
      </w:r>
      <w:r w:rsidR="00793323" w:rsidRPr="0074571A">
        <w:rPr>
          <w:rFonts w:ascii="Arial" w:hAnsi="Arial" w:cs="Arial"/>
          <w:color w:val="000000"/>
          <w:sz w:val="22"/>
          <w:szCs w:val="22"/>
        </w:rPr>
        <w:t>según el decreto 3930 de 2007.</w:t>
      </w:r>
    </w:p>
    <w:p w14:paraId="0F813373" w14:textId="77777777" w:rsidR="00793323" w:rsidRPr="0074571A" w:rsidRDefault="00793323" w:rsidP="00DF5B37">
      <w:pPr>
        <w:pStyle w:val="Textoindependiente"/>
        <w:rPr>
          <w:rFonts w:ascii="Arial" w:hAnsi="Arial" w:cs="Arial"/>
          <w:color w:val="000000"/>
          <w:sz w:val="22"/>
          <w:szCs w:val="22"/>
        </w:rPr>
      </w:pPr>
    </w:p>
    <w:p w14:paraId="0F813374" w14:textId="77777777" w:rsidR="00793323" w:rsidRPr="0074571A" w:rsidRDefault="00793323" w:rsidP="00793323">
      <w:pPr>
        <w:jc w:val="both"/>
        <w:rPr>
          <w:rFonts w:ascii="Arial" w:hAnsi="Arial" w:cs="Arial"/>
          <w:sz w:val="22"/>
          <w:szCs w:val="22"/>
        </w:rPr>
      </w:pPr>
      <w:r w:rsidRPr="0074571A">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0F813375" w14:textId="77777777" w:rsidR="00793323" w:rsidRPr="0074571A" w:rsidRDefault="00793323" w:rsidP="00793323">
      <w:pPr>
        <w:jc w:val="both"/>
        <w:rPr>
          <w:rFonts w:ascii="Arial" w:hAnsi="Arial" w:cs="Arial"/>
          <w:sz w:val="22"/>
          <w:szCs w:val="22"/>
        </w:rPr>
      </w:pPr>
    </w:p>
    <w:p w14:paraId="0F813376" w14:textId="77777777" w:rsidR="00793323" w:rsidRPr="0074571A" w:rsidRDefault="00793323" w:rsidP="00793323">
      <w:pPr>
        <w:jc w:val="both"/>
        <w:rPr>
          <w:rFonts w:ascii="Arial" w:hAnsi="Arial" w:cs="Arial"/>
          <w:sz w:val="22"/>
          <w:szCs w:val="22"/>
        </w:rPr>
      </w:pPr>
      <w:r w:rsidRPr="0074571A">
        <w:rPr>
          <w:rFonts w:ascii="Arial" w:hAnsi="Arial" w:cs="Arial"/>
          <w:sz w:val="22"/>
          <w:szCs w:val="22"/>
        </w:rPr>
        <w:t xml:space="preserve">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w:t>
      </w:r>
      <w:r w:rsidRPr="0074571A">
        <w:rPr>
          <w:rFonts w:ascii="Arial" w:hAnsi="Arial" w:cs="Arial"/>
          <w:sz w:val="22"/>
          <w:szCs w:val="22"/>
        </w:rPr>
        <w:lastRenderedPageBreak/>
        <w:t>del aire. Para tal efecto, coordinará con las autoridades competentes las acciones de control a que haya lugar.</w:t>
      </w:r>
    </w:p>
    <w:p w14:paraId="0F813377" w14:textId="77777777" w:rsidR="005A34E9" w:rsidRPr="0074571A" w:rsidRDefault="005A34E9" w:rsidP="00DF5B37">
      <w:pPr>
        <w:pStyle w:val="Textoindependiente"/>
        <w:rPr>
          <w:rFonts w:ascii="Arial" w:hAnsi="Arial" w:cs="Arial"/>
          <w:color w:val="000000"/>
          <w:sz w:val="22"/>
          <w:szCs w:val="22"/>
        </w:rPr>
      </w:pPr>
    </w:p>
    <w:p w14:paraId="0F813378" w14:textId="77777777" w:rsidR="00E112B2" w:rsidRPr="0074571A" w:rsidRDefault="00E112B2" w:rsidP="00E112B2">
      <w:pPr>
        <w:pStyle w:val="Textoindependiente"/>
        <w:rPr>
          <w:rFonts w:ascii="Arial" w:hAnsi="Arial" w:cs="Arial"/>
          <w:color w:val="000000"/>
          <w:sz w:val="22"/>
          <w:szCs w:val="22"/>
        </w:rPr>
      </w:pPr>
      <w:r w:rsidRPr="0074571A">
        <w:rPr>
          <w:rFonts w:ascii="Arial" w:hAnsi="Arial" w:cs="Arial"/>
          <w:color w:val="000000"/>
          <w:sz w:val="22"/>
          <w:szCs w:val="22"/>
        </w:rPr>
        <w:t xml:space="preserve">El plan nacional de Salud Pública, los documentos CONPES, la legislación sanitaria vigente, establece que las actividades que ejerce el programa de salud Ambiental de las Secretarias de Salud Pública y Seguridad Social, son las que realizan inspección, vigilancia y control de los establecimientos de mayor y mediano riesgo epidemiológico en la ciudad de Pereira, vigilancia de la calidad del agua para consumo humano disposición de residuos sólidos, toma de muestras de alimentos y bebidas alcohólicas, toma de muestras de agua en los acueductos rurales y urbano del Municipio. </w:t>
      </w:r>
    </w:p>
    <w:p w14:paraId="0F813379" w14:textId="77777777" w:rsidR="00E112B2" w:rsidRPr="0074571A" w:rsidRDefault="00E112B2" w:rsidP="00DF5B37">
      <w:pPr>
        <w:pStyle w:val="Textoindependiente"/>
        <w:rPr>
          <w:rFonts w:ascii="Arial" w:hAnsi="Arial" w:cs="Arial"/>
          <w:color w:val="000000"/>
          <w:sz w:val="22"/>
          <w:szCs w:val="22"/>
        </w:rPr>
      </w:pPr>
    </w:p>
    <w:p w14:paraId="0F81337A" w14:textId="77777777" w:rsidR="00793323" w:rsidRPr="0074571A" w:rsidRDefault="00793323" w:rsidP="00793323">
      <w:pPr>
        <w:jc w:val="both"/>
        <w:rPr>
          <w:rFonts w:ascii="Arial" w:hAnsi="Arial" w:cs="Arial"/>
          <w:sz w:val="22"/>
          <w:szCs w:val="22"/>
        </w:rPr>
      </w:pPr>
      <w:r w:rsidRPr="0074571A">
        <w:rPr>
          <w:rFonts w:ascii="Arial" w:hAnsi="Arial" w:cs="Arial"/>
          <w:sz w:val="22"/>
          <w:szCs w:val="22"/>
        </w:rPr>
        <w:t>El Plan decenal de Salud Publica 2012 – 2021</w:t>
      </w:r>
      <w:r w:rsidR="00E112B2" w:rsidRPr="0074571A">
        <w:rPr>
          <w:rFonts w:ascii="Arial" w:hAnsi="Arial" w:cs="Arial"/>
          <w:sz w:val="22"/>
          <w:szCs w:val="22"/>
        </w:rPr>
        <w:t>adoptado mediante resolución 1841 de 2013 en su d</w:t>
      </w:r>
      <w:r w:rsidRPr="0074571A">
        <w:rPr>
          <w:rFonts w:ascii="Arial" w:hAnsi="Arial" w:cs="Arial"/>
          <w:sz w:val="22"/>
          <w:szCs w:val="22"/>
        </w:rPr>
        <w:t>imensión</w:t>
      </w:r>
      <w:r w:rsidR="00F54F8B" w:rsidRPr="0074571A">
        <w:rPr>
          <w:rFonts w:ascii="Arial" w:hAnsi="Arial" w:cs="Arial"/>
          <w:sz w:val="22"/>
          <w:szCs w:val="22"/>
        </w:rPr>
        <w:t xml:space="preserve"> </w:t>
      </w:r>
      <w:r w:rsidRPr="0074571A">
        <w:rPr>
          <w:rFonts w:ascii="Arial" w:hAnsi="Arial" w:cs="Arial"/>
          <w:sz w:val="22"/>
          <w:szCs w:val="22"/>
        </w:rPr>
        <w:t>seguridad alimentaria y nutricional</w:t>
      </w:r>
      <w:r w:rsidR="00E112B2" w:rsidRPr="0074571A">
        <w:rPr>
          <w:rFonts w:ascii="Arial" w:hAnsi="Arial" w:cs="Arial"/>
          <w:sz w:val="22"/>
          <w:szCs w:val="22"/>
        </w:rPr>
        <w:t xml:space="preserve"> propone </w:t>
      </w:r>
      <w:r w:rsidRPr="0074571A">
        <w:rPr>
          <w:rFonts w:ascii="Arial" w:hAnsi="Arial" w:cs="Arial"/>
          <w:sz w:val="22"/>
          <w:szCs w:val="22"/>
        </w:rPr>
        <w:t>garantizar el derecho a la alimentación sana con</w:t>
      </w:r>
      <w:r w:rsidR="00F54F8B" w:rsidRPr="0074571A">
        <w:rPr>
          <w:rFonts w:ascii="Arial" w:hAnsi="Arial" w:cs="Arial"/>
          <w:sz w:val="22"/>
          <w:szCs w:val="22"/>
        </w:rPr>
        <w:t xml:space="preserve"> </w:t>
      </w:r>
      <w:r w:rsidRPr="0074571A">
        <w:rPr>
          <w:rFonts w:ascii="Arial" w:hAnsi="Arial" w:cs="Arial"/>
          <w:sz w:val="22"/>
          <w:szCs w:val="22"/>
        </w:rPr>
        <w:t>equidad, en las diferentes etapas del ciclo de vida, mediante la reducción y</w:t>
      </w:r>
      <w:r w:rsidR="00F54F8B" w:rsidRPr="0074571A">
        <w:rPr>
          <w:rFonts w:ascii="Arial" w:hAnsi="Arial" w:cs="Arial"/>
          <w:sz w:val="22"/>
          <w:szCs w:val="22"/>
        </w:rPr>
        <w:t xml:space="preserve"> </w:t>
      </w:r>
      <w:r w:rsidRPr="0074571A">
        <w:rPr>
          <w:rFonts w:ascii="Arial" w:hAnsi="Arial" w:cs="Arial"/>
          <w:sz w:val="22"/>
          <w:szCs w:val="22"/>
        </w:rPr>
        <w:t>prevención de la malnutrición, el control de los riesgos sanitarios y</w:t>
      </w:r>
      <w:r w:rsidR="0024182D" w:rsidRPr="0074571A">
        <w:rPr>
          <w:rFonts w:ascii="Arial" w:hAnsi="Arial" w:cs="Arial"/>
          <w:sz w:val="22"/>
          <w:szCs w:val="22"/>
        </w:rPr>
        <w:t xml:space="preserve"> </w:t>
      </w:r>
      <w:r w:rsidRPr="0074571A">
        <w:rPr>
          <w:rFonts w:ascii="Arial" w:hAnsi="Arial" w:cs="Arial"/>
          <w:sz w:val="22"/>
          <w:szCs w:val="22"/>
        </w:rPr>
        <w:t>fitosanitarios de los alimentos y la gestión transectorial de la seguridad</w:t>
      </w:r>
      <w:r w:rsidR="0024182D" w:rsidRPr="0074571A">
        <w:rPr>
          <w:rFonts w:ascii="Arial" w:hAnsi="Arial" w:cs="Arial"/>
          <w:sz w:val="22"/>
          <w:szCs w:val="22"/>
        </w:rPr>
        <w:t xml:space="preserve"> </w:t>
      </w:r>
      <w:r w:rsidRPr="0074571A">
        <w:rPr>
          <w:rFonts w:ascii="Arial" w:hAnsi="Arial" w:cs="Arial"/>
          <w:sz w:val="22"/>
          <w:szCs w:val="22"/>
        </w:rPr>
        <w:t>alimentaria y nutricional con perspectiva territorial.</w:t>
      </w:r>
    </w:p>
    <w:p w14:paraId="0F81337B" w14:textId="77777777" w:rsidR="00793323" w:rsidRPr="0074571A" w:rsidRDefault="00793323" w:rsidP="00DF5B37">
      <w:pPr>
        <w:pStyle w:val="Textoindependiente"/>
        <w:rPr>
          <w:rFonts w:ascii="Arial" w:hAnsi="Arial" w:cs="Arial"/>
          <w:color w:val="000000"/>
          <w:sz w:val="22"/>
          <w:szCs w:val="22"/>
        </w:rPr>
      </w:pPr>
    </w:p>
    <w:p w14:paraId="0F81337C" w14:textId="77777777" w:rsidR="00944077" w:rsidRPr="0074571A" w:rsidRDefault="00812060" w:rsidP="00DF5B37">
      <w:pPr>
        <w:pStyle w:val="Textoindependiente"/>
        <w:rPr>
          <w:rFonts w:ascii="Arial" w:hAnsi="Arial" w:cs="Arial"/>
          <w:color w:val="000000"/>
          <w:sz w:val="22"/>
          <w:szCs w:val="22"/>
        </w:rPr>
      </w:pPr>
      <w:r w:rsidRPr="0074571A">
        <w:rPr>
          <w:rFonts w:ascii="Arial" w:hAnsi="Arial" w:cs="Arial"/>
          <w:color w:val="000000"/>
          <w:sz w:val="22"/>
          <w:szCs w:val="22"/>
        </w:rPr>
        <w:t xml:space="preserve">Los problemas de salud relacionadas con condiciones de tipo ambiental son </w:t>
      </w:r>
      <w:proofErr w:type="gramStart"/>
      <w:r w:rsidRPr="0074571A">
        <w:rPr>
          <w:rFonts w:ascii="Arial" w:hAnsi="Arial" w:cs="Arial"/>
          <w:color w:val="000000"/>
          <w:sz w:val="22"/>
          <w:szCs w:val="22"/>
        </w:rPr>
        <w:t>intervenidas</w:t>
      </w:r>
      <w:proofErr w:type="gramEnd"/>
      <w:r w:rsidRPr="0074571A">
        <w:rPr>
          <w:rFonts w:ascii="Arial" w:hAnsi="Arial" w:cs="Arial"/>
          <w:color w:val="000000"/>
          <w:sz w:val="22"/>
          <w:szCs w:val="22"/>
        </w:rPr>
        <w:t xml:space="preserve"> por los programas de control de factores de riesgo del ambiente </w:t>
      </w:r>
      <w:r w:rsidR="00944077" w:rsidRPr="0074571A">
        <w:rPr>
          <w:rFonts w:ascii="Arial" w:hAnsi="Arial" w:cs="Arial"/>
          <w:color w:val="000000"/>
          <w:sz w:val="22"/>
          <w:szCs w:val="22"/>
        </w:rPr>
        <w:t>con actividades como la vigilancia de establecimientos expendedores de alimentos el control de las fuentes productoras de contaminación ambiental, el control de roedores y de criadero de vectores de enfermedades, entre otras.</w:t>
      </w:r>
    </w:p>
    <w:p w14:paraId="0F81337D" w14:textId="77777777" w:rsidR="00977E69" w:rsidRPr="0074571A" w:rsidRDefault="00977E69" w:rsidP="00977E69">
      <w:pPr>
        <w:tabs>
          <w:tab w:val="left" w:pos="154"/>
        </w:tabs>
        <w:snapToGrid w:val="0"/>
        <w:rPr>
          <w:rFonts w:ascii="Arial" w:hAnsi="Arial" w:cs="Arial"/>
          <w:color w:val="000000"/>
          <w:sz w:val="22"/>
          <w:szCs w:val="22"/>
          <w:lang w:val="es-ES_tradnl"/>
        </w:rPr>
      </w:pPr>
    </w:p>
    <w:p w14:paraId="0F81337E" w14:textId="1EB7396D" w:rsidR="00793323" w:rsidRPr="0074571A" w:rsidRDefault="00793323" w:rsidP="00E112B2">
      <w:pPr>
        <w:tabs>
          <w:tab w:val="left" w:pos="154"/>
        </w:tabs>
        <w:snapToGrid w:val="0"/>
        <w:jc w:val="both"/>
        <w:rPr>
          <w:rFonts w:ascii="Arial" w:hAnsi="Arial" w:cs="Arial"/>
          <w:color w:val="000000"/>
          <w:sz w:val="22"/>
          <w:szCs w:val="22"/>
        </w:rPr>
      </w:pPr>
      <w:r w:rsidRPr="0074571A">
        <w:rPr>
          <w:rFonts w:ascii="Arial" w:hAnsi="Arial" w:cs="Arial"/>
          <w:color w:val="000000"/>
          <w:sz w:val="22"/>
          <w:szCs w:val="22"/>
        </w:rPr>
        <w:t xml:space="preserve">Las anteriores acciones se </w:t>
      </w:r>
      <w:r w:rsidR="00A85029" w:rsidRPr="0074571A">
        <w:rPr>
          <w:rFonts w:ascii="Arial" w:hAnsi="Arial" w:cs="Arial"/>
          <w:color w:val="000000"/>
          <w:sz w:val="22"/>
          <w:szCs w:val="22"/>
        </w:rPr>
        <w:t xml:space="preserve">enmarcan en el cumplimiento de la Resolución 2674 de 2013 </w:t>
      </w:r>
      <w:r w:rsidR="00977E69" w:rsidRPr="0074571A">
        <w:rPr>
          <w:rFonts w:ascii="Arial" w:hAnsi="Arial" w:cs="Arial"/>
          <w:color w:val="000000"/>
          <w:sz w:val="22"/>
          <w:szCs w:val="22"/>
        </w:rPr>
        <w:t>por la cual se establecen los requisitos sanitarios que deben cumplir las personas naturales y/o jurídicas que ejercen actividades de fabricación, procesamiento, preparación, envase, almacenamiento, transporte, distribución y comercialización de alimentos y materias primas de alimentos, según el riesgo en salud pública, con el fin de proteger la vida y la salud de las personas,</w:t>
      </w:r>
      <w:r w:rsidR="00977E69" w:rsidRPr="0074571A">
        <w:rPr>
          <w:rFonts w:ascii="Arial" w:hAnsi="Arial" w:cs="Arial"/>
          <w:sz w:val="22"/>
          <w:szCs w:val="22"/>
          <w:lang w:val="es-ES" w:eastAsia="ar-SA"/>
        </w:rPr>
        <w:t xml:space="preserve"> </w:t>
      </w:r>
      <w:r w:rsidR="00977E69" w:rsidRPr="0074571A">
        <w:rPr>
          <w:rFonts w:ascii="Arial" w:hAnsi="Arial" w:cs="Arial"/>
          <w:color w:val="000000"/>
          <w:sz w:val="22"/>
          <w:szCs w:val="22"/>
        </w:rPr>
        <w:t>d</w:t>
      </w:r>
      <w:r w:rsidR="00A85029" w:rsidRPr="0074571A">
        <w:rPr>
          <w:rFonts w:ascii="Arial" w:hAnsi="Arial" w:cs="Arial"/>
          <w:color w:val="000000"/>
          <w:sz w:val="22"/>
          <w:szCs w:val="22"/>
        </w:rPr>
        <w:t>ecreto 1500 de 2007</w:t>
      </w:r>
      <w:r w:rsidR="00DC0E41" w:rsidRPr="0074571A">
        <w:rPr>
          <w:rFonts w:ascii="Arial" w:hAnsi="Arial" w:cs="Arial"/>
          <w:color w:val="000000"/>
          <w:sz w:val="22"/>
          <w:szCs w:val="22"/>
        </w:rPr>
        <w:t xml:space="preserve"> </w:t>
      </w:r>
      <w:r w:rsidR="00977E69" w:rsidRPr="0074571A">
        <w:rPr>
          <w:rFonts w:ascii="Arial" w:hAnsi="Arial" w:cs="Arial"/>
          <w:color w:val="000000"/>
          <w:sz w:val="22"/>
          <w:szCs w:val="22"/>
        </w:rPr>
        <w:t>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r</w:t>
      </w:r>
      <w:r w:rsidR="00A85029" w:rsidRPr="0074571A">
        <w:rPr>
          <w:rFonts w:ascii="Arial" w:hAnsi="Arial" w:cs="Arial"/>
          <w:color w:val="000000"/>
          <w:sz w:val="22"/>
          <w:szCs w:val="22"/>
        </w:rPr>
        <w:t>esolución   604 de 1993</w:t>
      </w:r>
      <w:r w:rsidR="00977E69" w:rsidRPr="0074571A">
        <w:rPr>
          <w:rFonts w:ascii="Arial" w:hAnsi="Arial" w:cs="Arial"/>
          <w:color w:val="000000"/>
          <w:sz w:val="22"/>
          <w:szCs w:val="22"/>
        </w:rPr>
        <w:t xml:space="preserve"> por la cual se dictan  disposiciones sanitarias para la</w:t>
      </w:r>
      <w:r w:rsidR="0024182D" w:rsidRPr="0074571A">
        <w:rPr>
          <w:rFonts w:ascii="Arial" w:hAnsi="Arial" w:cs="Arial"/>
          <w:color w:val="000000"/>
          <w:sz w:val="22"/>
          <w:szCs w:val="22"/>
        </w:rPr>
        <w:t xml:space="preserve"> </w:t>
      </w:r>
      <w:r w:rsidR="00977E69" w:rsidRPr="0074571A">
        <w:rPr>
          <w:rFonts w:ascii="Arial" w:hAnsi="Arial" w:cs="Arial"/>
          <w:color w:val="000000"/>
          <w:sz w:val="22"/>
          <w:szCs w:val="22"/>
        </w:rPr>
        <w:t xml:space="preserve">preparación y expendio de alimentos para consumo humano en las vías públicas, resolución </w:t>
      </w:r>
      <w:r w:rsidR="00A85029" w:rsidRPr="0074571A">
        <w:rPr>
          <w:rFonts w:ascii="Arial" w:hAnsi="Arial" w:cs="Arial"/>
          <w:color w:val="000000"/>
          <w:sz w:val="22"/>
          <w:szCs w:val="22"/>
        </w:rPr>
        <w:t>5109 de 2005</w:t>
      </w:r>
      <w:r w:rsidR="001A2766" w:rsidRPr="0074571A">
        <w:rPr>
          <w:rFonts w:ascii="Arial" w:hAnsi="Arial" w:cs="Arial"/>
          <w:color w:val="000000"/>
          <w:sz w:val="22"/>
          <w:szCs w:val="22"/>
        </w:rPr>
        <w:t xml:space="preserve"> </w:t>
      </w:r>
      <w:r w:rsidR="00977E69" w:rsidRPr="0074571A">
        <w:rPr>
          <w:rFonts w:ascii="Arial" w:hAnsi="Arial" w:cs="Arial"/>
          <w:color w:val="000000"/>
          <w:sz w:val="22"/>
          <w:szCs w:val="22"/>
        </w:rPr>
        <w:t xml:space="preserve">por la cual se establece el reglamento técnico sobre los requisitos de rotulado o etiquetado que deben cumplir los alimentos envasados y materias primas de alimentos para consumo humano, </w:t>
      </w:r>
      <w:r w:rsidR="00E112B2" w:rsidRPr="0074571A">
        <w:rPr>
          <w:rFonts w:ascii="Arial" w:hAnsi="Arial" w:cs="Arial"/>
          <w:color w:val="000000"/>
          <w:sz w:val="22"/>
          <w:szCs w:val="22"/>
        </w:rPr>
        <w:t>resolución</w:t>
      </w:r>
      <w:r w:rsidR="00A85029" w:rsidRPr="0074571A">
        <w:rPr>
          <w:rFonts w:ascii="Arial" w:hAnsi="Arial" w:cs="Arial"/>
          <w:color w:val="000000"/>
          <w:sz w:val="22"/>
          <w:szCs w:val="22"/>
        </w:rPr>
        <w:t xml:space="preserve"> 1686 de 2012</w:t>
      </w:r>
      <w:r w:rsidR="001A2766" w:rsidRPr="0074571A">
        <w:rPr>
          <w:rFonts w:ascii="Arial" w:hAnsi="Arial" w:cs="Arial"/>
          <w:color w:val="000000"/>
          <w:sz w:val="22"/>
          <w:szCs w:val="22"/>
        </w:rPr>
        <w:t xml:space="preserve"> </w:t>
      </w:r>
      <w:r w:rsidR="00E112B2" w:rsidRPr="0074571A">
        <w:rPr>
          <w:rFonts w:ascii="Arial" w:hAnsi="Arial" w:cs="Arial"/>
          <w:color w:val="000000"/>
          <w:sz w:val="22"/>
          <w:szCs w:val="22"/>
        </w:rPr>
        <w:t>por la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w:t>
      </w:r>
      <w:r w:rsidR="008845D6" w:rsidRPr="0074571A">
        <w:rPr>
          <w:rFonts w:ascii="Arial" w:hAnsi="Arial" w:cs="Arial"/>
          <w:color w:val="000000"/>
          <w:sz w:val="22"/>
          <w:szCs w:val="22"/>
        </w:rPr>
        <w:t xml:space="preserve">, y demás reglamentarios y complementarios. </w:t>
      </w:r>
    </w:p>
    <w:p w14:paraId="0F81337F" w14:textId="77777777" w:rsidR="00E9269B" w:rsidRPr="0074571A" w:rsidRDefault="00E9269B" w:rsidP="00DF5B37">
      <w:pPr>
        <w:pStyle w:val="Textoindependiente"/>
        <w:rPr>
          <w:rFonts w:ascii="Arial" w:hAnsi="Arial" w:cs="Arial"/>
          <w:color w:val="000000"/>
          <w:sz w:val="22"/>
          <w:szCs w:val="22"/>
        </w:rPr>
      </w:pPr>
    </w:p>
    <w:p w14:paraId="0F813380" w14:textId="77777777" w:rsidR="00E9269B" w:rsidRPr="0074571A" w:rsidRDefault="00E9269B" w:rsidP="00DF5B37">
      <w:pPr>
        <w:pStyle w:val="Textoindependiente"/>
        <w:rPr>
          <w:rFonts w:ascii="Arial" w:hAnsi="Arial" w:cs="Arial"/>
          <w:color w:val="000000"/>
          <w:sz w:val="22"/>
          <w:szCs w:val="22"/>
        </w:rPr>
      </w:pPr>
      <w:r w:rsidRPr="0074571A">
        <w:rPr>
          <w:rFonts w:ascii="Arial" w:hAnsi="Arial" w:cs="Arial"/>
          <w:color w:val="000000"/>
          <w:sz w:val="22"/>
          <w:szCs w:val="22"/>
        </w:rPr>
        <w:lastRenderedPageBreak/>
        <w:t xml:space="preserve">La promoción de la salud y la calidad de la vida constituye un proceso político y social que abarca las acciones dirigidas a fortalecer los medios necesarios para mejorar la salud como derecho humano inalienable, a consolidar una cultura de la salud que involucre a individuos, familias, comunidades y la sociedad en su conjunto, a integrar el trabajo de los sectores y las instituciones en un proceso orientado a modificar los condicionantes o determinantes de la salud individual y colectiva. </w:t>
      </w:r>
    </w:p>
    <w:p w14:paraId="0F813381" w14:textId="77777777" w:rsidR="00E9269B" w:rsidRPr="0074571A" w:rsidRDefault="00E9269B" w:rsidP="00DF5B37">
      <w:pPr>
        <w:pStyle w:val="Textoindependiente"/>
        <w:rPr>
          <w:rFonts w:ascii="Arial" w:hAnsi="Arial" w:cs="Arial"/>
          <w:color w:val="000000"/>
          <w:sz w:val="22"/>
          <w:szCs w:val="22"/>
        </w:rPr>
      </w:pPr>
    </w:p>
    <w:p w14:paraId="0F813382" w14:textId="77777777" w:rsidR="00E41A1A" w:rsidRPr="0074571A" w:rsidRDefault="00E9269B" w:rsidP="00DF5B37">
      <w:pPr>
        <w:pStyle w:val="Textoindependiente"/>
        <w:rPr>
          <w:rFonts w:ascii="Arial" w:hAnsi="Arial" w:cs="Arial"/>
          <w:color w:val="000000"/>
          <w:sz w:val="22"/>
          <w:szCs w:val="22"/>
        </w:rPr>
      </w:pPr>
      <w:r w:rsidRPr="0074571A">
        <w:rPr>
          <w:rFonts w:ascii="Arial" w:hAnsi="Arial" w:cs="Arial"/>
          <w:color w:val="000000"/>
          <w:sz w:val="22"/>
          <w:szCs w:val="22"/>
        </w:rPr>
        <w:t xml:space="preserve">La actividad humana genera impactos ambientales que repercuten </w:t>
      </w:r>
      <w:r w:rsidR="00022472" w:rsidRPr="0074571A">
        <w:rPr>
          <w:rFonts w:ascii="Arial" w:hAnsi="Arial" w:cs="Arial"/>
          <w:color w:val="000000"/>
          <w:sz w:val="22"/>
          <w:szCs w:val="22"/>
        </w:rPr>
        <w:t>en el medio físico, biológico, socio económico y cultural, afectando los recursos naturales y la salud humana, esos impactos se hacen sentir en</w:t>
      </w:r>
      <w:r w:rsidR="00E41A1A" w:rsidRPr="0074571A">
        <w:rPr>
          <w:rFonts w:ascii="Arial" w:hAnsi="Arial" w:cs="Arial"/>
          <w:color w:val="000000"/>
          <w:sz w:val="22"/>
          <w:szCs w:val="22"/>
        </w:rPr>
        <w:t xml:space="preserve"> el control de los alimentos, el control de las condiciones físicas y locativas en establecimientos </w:t>
      </w:r>
      <w:r w:rsidR="000C5455" w:rsidRPr="0074571A">
        <w:rPr>
          <w:rFonts w:ascii="Arial" w:hAnsi="Arial" w:cs="Arial"/>
          <w:color w:val="000000"/>
          <w:sz w:val="22"/>
          <w:szCs w:val="22"/>
        </w:rPr>
        <w:t>que almacenan, procesan y expenden alimentos</w:t>
      </w:r>
      <w:r w:rsidR="00E41A1A" w:rsidRPr="0074571A">
        <w:rPr>
          <w:rFonts w:ascii="Arial" w:hAnsi="Arial" w:cs="Arial"/>
          <w:color w:val="000000"/>
          <w:sz w:val="22"/>
          <w:szCs w:val="22"/>
        </w:rPr>
        <w:t xml:space="preserve">, en consecuencia con lo anterior, se concluye que la Secretaria de Salud Municipal para realizar las acciones de promoción y prevención, debe contar con personal profesional idóneo en </w:t>
      </w:r>
      <w:r w:rsidR="000C5455" w:rsidRPr="0074571A">
        <w:rPr>
          <w:rFonts w:ascii="Arial" w:hAnsi="Arial" w:cs="Arial"/>
          <w:color w:val="000000"/>
          <w:sz w:val="22"/>
          <w:szCs w:val="22"/>
        </w:rPr>
        <w:t>control y vigilancia de alimentos</w:t>
      </w:r>
      <w:r w:rsidR="00E41A1A" w:rsidRPr="0074571A">
        <w:rPr>
          <w:rFonts w:ascii="Arial" w:hAnsi="Arial" w:cs="Arial"/>
          <w:color w:val="000000"/>
          <w:sz w:val="22"/>
          <w:szCs w:val="22"/>
        </w:rPr>
        <w:t xml:space="preserve">, ya que en el municipio existe gran cantidad de establecimientos de alto riesgo epidemiológico, los cuales de no ser vigilados constantemente se pueden convertir en sujetos de alto riesgo para la salud de la comunidad. </w:t>
      </w:r>
    </w:p>
    <w:p w14:paraId="0F813383" w14:textId="77777777" w:rsidR="00E41A1A" w:rsidRPr="0074571A" w:rsidRDefault="00E41A1A" w:rsidP="00DF5B37">
      <w:pPr>
        <w:pStyle w:val="Textoindependiente"/>
        <w:rPr>
          <w:rFonts w:ascii="Arial" w:hAnsi="Arial" w:cs="Arial"/>
          <w:color w:val="000000"/>
          <w:sz w:val="22"/>
          <w:szCs w:val="22"/>
        </w:rPr>
      </w:pPr>
    </w:p>
    <w:p w14:paraId="0F813384" w14:textId="77777777" w:rsidR="00E41A1A" w:rsidRPr="0074571A" w:rsidRDefault="00E41A1A" w:rsidP="00DF5B37">
      <w:pPr>
        <w:pStyle w:val="Textoindependiente"/>
        <w:rPr>
          <w:rFonts w:ascii="Arial" w:hAnsi="Arial" w:cs="Arial"/>
          <w:color w:val="000000"/>
          <w:sz w:val="22"/>
          <w:szCs w:val="22"/>
        </w:rPr>
      </w:pPr>
      <w:r w:rsidRPr="0074571A">
        <w:rPr>
          <w:rFonts w:ascii="Arial" w:hAnsi="Arial" w:cs="Arial"/>
          <w:color w:val="000000"/>
          <w:sz w:val="22"/>
          <w:szCs w:val="22"/>
        </w:rPr>
        <w:t>Lo mencionado genera como propuesta concreta la necesidad de implementar un programa de Mejoramiento de las condiciones sanitarias y ambientales en el municipio de Pereira que contribuya a la construcción y mantenimiento de entornos saludables. Para este fin es fundamental contar con un recurso humano que apoye el proceso de planeación, ejecución y seguimiento de las acciones impartidas. Lo anterior desde la adopción de las normas que nos rigen y desde el comportamiento histórico en cuan</w:t>
      </w:r>
      <w:r w:rsidR="00FE2C42" w:rsidRPr="0074571A">
        <w:rPr>
          <w:rFonts w:ascii="Arial" w:hAnsi="Arial" w:cs="Arial"/>
          <w:color w:val="000000"/>
          <w:sz w:val="22"/>
          <w:szCs w:val="22"/>
        </w:rPr>
        <w:t>to a los factores de riesgo por el consumo de alimentos y bebidas.</w:t>
      </w:r>
    </w:p>
    <w:p w14:paraId="0F813385" w14:textId="77777777" w:rsidR="00E41A1A" w:rsidRPr="0074571A" w:rsidRDefault="00E41A1A" w:rsidP="00DF5B37">
      <w:pPr>
        <w:pStyle w:val="Textoindependiente"/>
        <w:rPr>
          <w:rFonts w:ascii="Arial" w:hAnsi="Arial" w:cs="Arial"/>
          <w:color w:val="000000"/>
          <w:sz w:val="22"/>
          <w:szCs w:val="22"/>
        </w:rPr>
      </w:pPr>
    </w:p>
    <w:p w14:paraId="0F813386" w14:textId="77777777" w:rsidR="00522282" w:rsidRPr="0074571A" w:rsidRDefault="00522282" w:rsidP="00522282">
      <w:pPr>
        <w:pStyle w:val="Textoindependiente"/>
        <w:rPr>
          <w:rFonts w:ascii="Arial" w:hAnsi="Arial" w:cs="Arial"/>
          <w:color w:val="000000"/>
          <w:sz w:val="22"/>
          <w:szCs w:val="22"/>
        </w:rPr>
      </w:pPr>
      <w:r w:rsidRPr="0074571A">
        <w:rPr>
          <w:rFonts w:ascii="Arial" w:hAnsi="Arial" w:cs="Arial"/>
          <w:color w:val="000000"/>
          <w:sz w:val="22"/>
          <w:szCs w:val="22"/>
        </w:rPr>
        <w:t>La Dirección Local de Salud del municipio de Pereira, de acuerdo con la normatividad vigente tiene responsabilidades relacionadas con las actividades a contratar por lo cual requiere contar con el apoyo profesional idóneo que contribuya al cumplimiento de dichas responsab</w:t>
      </w:r>
      <w:r w:rsidR="0083773A" w:rsidRPr="0074571A">
        <w:rPr>
          <w:rFonts w:ascii="Arial" w:hAnsi="Arial" w:cs="Arial"/>
          <w:color w:val="000000"/>
          <w:sz w:val="22"/>
          <w:szCs w:val="22"/>
        </w:rPr>
        <w:t xml:space="preserve">ilidades. </w:t>
      </w:r>
    </w:p>
    <w:p w14:paraId="0F813387" w14:textId="77777777" w:rsidR="0083773A" w:rsidRPr="0074571A" w:rsidRDefault="0083773A" w:rsidP="00522282">
      <w:pPr>
        <w:pStyle w:val="Textoindependiente"/>
        <w:rPr>
          <w:rFonts w:ascii="Arial" w:hAnsi="Arial" w:cs="Arial"/>
          <w:color w:val="000000"/>
          <w:sz w:val="22"/>
          <w:szCs w:val="22"/>
        </w:rPr>
      </w:pPr>
    </w:p>
    <w:p w14:paraId="0F813388" w14:textId="7622C62A" w:rsidR="007139C1" w:rsidRPr="0074571A" w:rsidRDefault="0083773A" w:rsidP="00522282">
      <w:pPr>
        <w:pStyle w:val="Textoindependiente"/>
        <w:rPr>
          <w:rFonts w:ascii="Arial" w:hAnsi="Arial" w:cs="Arial"/>
          <w:color w:val="000000"/>
          <w:sz w:val="22"/>
          <w:szCs w:val="22"/>
        </w:rPr>
      </w:pPr>
      <w:r w:rsidRPr="0074571A">
        <w:rPr>
          <w:rFonts w:ascii="Arial" w:hAnsi="Arial" w:cs="Arial"/>
          <w:color w:val="000000"/>
          <w:sz w:val="22"/>
          <w:szCs w:val="22"/>
        </w:rPr>
        <w:t xml:space="preserve">No obstante la Secretaria de Salud </w:t>
      </w:r>
      <w:r w:rsidR="00FE2C42" w:rsidRPr="0074571A">
        <w:rPr>
          <w:rFonts w:ascii="Arial" w:hAnsi="Arial" w:cs="Arial"/>
          <w:color w:val="000000"/>
          <w:sz w:val="22"/>
          <w:szCs w:val="22"/>
        </w:rPr>
        <w:t xml:space="preserve">Pública </w:t>
      </w:r>
      <w:r w:rsidRPr="0074571A">
        <w:rPr>
          <w:rFonts w:ascii="Arial" w:hAnsi="Arial" w:cs="Arial"/>
          <w:color w:val="000000"/>
          <w:sz w:val="22"/>
          <w:szCs w:val="22"/>
        </w:rPr>
        <w:t>y Seguridad Social cuenta en la actualidad con personal de planta, el cual es insuficiente para la atención y desarrollo de las políticas y estrategias que contempla el Plan de Desarrollo, de ahí que se requiera la contratación de personal profesional y de apoyo para su ejecución de manera eficiente y eficaz dando continuidad a las actividades, programas, labores</w:t>
      </w:r>
      <w:r w:rsidR="007139C1" w:rsidRPr="0074571A">
        <w:rPr>
          <w:rFonts w:ascii="Arial" w:hAnsi="Arial" w:cs="Arial"/>
          <w:color w:val="000000"/>
          <w:sz w:val="22"/>
          <w:szCs w:val="22"/>
        </w:rPr>
        <w:t>, procesos administrativos y demás que contribuya en la relación costo beneficio al fortalecimiento de la Administración Municipal desde la Secretaria de Salud</w:t>
      </w:r>
      <w:r w:rsidR="00FE2C42" w:rsidRPr="0074571A">
        <w:rPr>
          <w:rFonts w:ascii="Arial" w:hAnsi="Arial" w:cs="Arial"/>
          <w:color w:val="000000"/>
          <w:sz w:val="22"/>
          <w:szCs w:val="22"/>
        </w:rPr>
        <w:t xml:space="preserve"> Pública</w:t>
      </w:r>
      <w:r w:rsidR="007139C1" w:rsidRPr="0074571A">
        <w:rPr>
          <w:rFonts w:ascii="Arial" w:hAnsi="Arial" w:cs="Arial"/>
          <w:color w:val="000000"/>
          <w:sz w:val="22"/>
          <w:szCs w:val="22"/>
        </w:rPr>
        <w:t xml:space="preserve"> y Seguridad Social.</w:t>
      </w:r>
    </w:p>
    <w:p w14:paraId="0F813389" w14:textId="77777777" w:rsidR="007139C1" w:rsidRPr="0074571A" w:rsidRDefault="007139C1" w:rsidP="00522282">
      <w:pPr>
        <w:pStyle w:val="Textoindependiente"/>
        <w:rPr>
          <w:rFonts w:ascii="Arial" w:hAnsi="Arial" w:cs="Arial"/>
          <w:color w:val="000000"/>
          <w:sz w:val="22"/>
          <w:szCs w:val="22"/>
        </w:rPr>
      </w:pPr>
    </w:p>
    <w:p w14:paraId="0F81338A" w14:textId="367B7796" w:rsidR="00DF5B37" w:rsidRPr="0074571A" w:rsidRDefault="007139C1" w:rsidP="00DF5B37">
      <w:pPr>
        <w:pStyle w:val="Textoindependiente"/>
        <w:rPr>
          <w:rFonts w:ascii="Arial" w:hAnsi="Arial" w:cs="Arial"/>
          <w:color w:val="000000"/>
          <w:sz w:val="22"/>
          <w:szCs w:val="22"/>
        </w:rPr>
      </w:pPr>
      <w:r w:rsidRPr="0074571A">
        <w:rPr>
          <w:rFonts w:ascii="Arial" w:hAnsi="Arial" w:cs="Arial"/>
          <w:color w:val="000000"/>
          <w:sz w:val="22"/>
          <w:szCs w:val="22"/>
        </w:rPr>
        <w:t xml:space="preserve">Lo anterior </w:t>
      </w:r>
      <w:r w:rsidR="00742D69" w:rsidRPr="0074571A">
        <w:rPr>
          <w:rFonts w:ascii="Arial" w:hAnsi="Arial" w:cs="Arial"/>
          <w:color w:val="000000"/>
          <w:sz w:val="22"/>
          <w:szCs w:val="22"/>
        </w:rPr>
        <w:t>permite contribuir con el cumplimiento del indicador descri</w:t>
      </w:r>
      <w:r w:rsidR="00FE2C42" w:rsidRPr="0074571A">
        <w:rPr>
          <w:rFonts w:ascii="Arial" w:hAnsi="Arial" w:cs="Arial"/>
          <w:color w:val="000000"/>
          <w:sz w:val="22"/>
          <w:szCs w:val="22"/>
        </w:rPr>
        <w:t>to en el Plan de Desarrollo 20</w:t>
      </w:r>
      <w:r w:rsidR="001A2766" w:rsidRPr="0074571A">
        <w:rPr>
          <w:rFonts w:ascii="Arial" w:hAnsi="Arial" w:cs="Arial"/>
          <w:color w:val="000000"/>
          <w:sz w:val="22"/>
          <w:szCs w:val="22"/>
        </w:rPr>
        <w:t>20</w:t>
      </w:r>
      <w:r w:rsidR="00FE2C42" w:rsidRPr="0074571A">
        <w:rPr>
          <w:rFonts w:ascii="Arial" w:hAnsi="Arial" w:cs="Arial"/>
          <w:color w:val="000000"/>
          <w:sz w:val="22"/>
          <w:szCs w:val="22"/>
        </w:rPr>
        <w:t>-20</w:t>
      </w:r>
      <w:r w:rsidR="001A2766" w:rsidRPr="0074571A">
        <w:rPr>
          <w:rFonts w:ascii="Arial" w:hAnsi="Arial" w:cs="Arial"/>
          <w:color w:val="000000"/>
          <w:sz w:val="22"/>
          <w:szCs w:val="22"/>
        </w:rPr>
        <w:t>23</w:t>
      </w:r>
      <w:r w:rsidR="00742D69" w:rsidRPr="0074571A">
        <w:rPr>
          <w:rFonts w:ascii="Arial" w:hAnsi="Arial" w:cs="Arial"/>
          <w:color w:val="000000"/>
          <w:sz w:val="22"/>
          <w:szCs w:val="22"/>
        </w:rPr>
        <w:t xml:space="preserve">, como es el porcentaje de ejecución anual del plan territorial de salud, y las competencias asignadas en la ley 100 de 1993, la 715 de 2001, el Decreto 3039 de 2007, entre otras. </w:t>
      </w:r>
    </w:p>
    <w:p w14:paraId="0F81338B" w14:textId="77777777" w:rsidR="00742D69" w:rsidRPr="0074571A" w:rsidRDefault="00742D69" w:rsidP="00DF5B37">
      <w:pPr>
        <w:pStyle w:val="Textoindependiente"/>
        <w:rPr>
          <w:rFonts w:ascii="Arial" w:hAnsi="Arial" w:cs="Arial"/>
          <w:color w:val="000000"/>
          <w:sz w:val="22"/>
          <w:szCs w:val="22"/>
        </w:rPr>
      </w:pPr>
    </w:p>
    <w:p w14:paraId="0F81338C" w14:textId="2290E2A2" w:rsidR="00DF5B37" w:rsidRPr="0074571A" w:rsidRDefault="00DF5B37" w:rsidP="00DF5B37">
      <w:pPr>
        <w:pStyle w:val="Textoindependiente"/>
        <w:rPr>
          <w:rFonts w:ascii="Arial" w:hAnsi="Arial" w:cs="Arial"/>
          <w:sz w:val="22"/>
          <w:szCs w:val="22"/>
        </w:rPr>
      </w:pPr>
      <w:r w:rsidRPr="0074571A">
        <w:rPr>
          <w:rFonts w:ascii="Arial" w:hAnsi="Arial" w:cs="Arial"/>
          <w:sz w:val="22"/>
          <w:szCs w:val="22"/>
        </w:rPr>
        <w:t>La necesidad que se pretende sat</w:t>
      </w:r>
      <w:r w:rsidR="0036681B" w:rsidRPr="0074571A">
        <w:rPr>
          <w:rFonts w:ascii="Arial" w:hAnsi="Arial" w:cs="Arial"/>
          <w:sz w:val="22"/>
          <w:szCs w:val="22"/>
        </w:rPr>
        <w:t>isfacer con la contratación está</w:t>
      </w:r>
      <w:r w:rsidRPr="0074571A">
        <w:rPr>
          <w:rFonts w:ascii="Arial" w:hAnsi="Arial" w:cs="Arial"/>
          <w:sz w:val="22"/>
          <w:szCs w:val="22"/>
        </w:rPr>
        <w:t xml:space="preserve"> inmersa dentro de los </w:t>
      </w:r>
      <w:r w:rsidR="0036681B" w:rsidRPr="0074571A">
        <w:rPr>
          <w:rFonts w:ascii="Arial" w:hAnsi="Arial" w:cs="Arial"/>
          <w:sz w:val="22"/>
          <w:szCs w:val="22"/>
        </w:rPr>
        <w:lastRenderedPageBreak/>
        <w:t xml:space="preserve">siguientes </w:t>
      </w:r>
      <w:r w:rsidRPr="0074571A">
        <w:rPr>
          <w:rFonts w:ascii="Arial" w:hAnsi="Arial" w:cs="Arial"/>
          <w:sz w:val="22"/>
          <w:szCs w:val="22"/>
        </w:rPr>
        <w:t xml:space="preserve">programas y proyectos previstos en el plan de desarrollo, </w:t>
      </w:r>
      <w:r w:rsidR="0036681B" w:rsidRPr="0074571A">
        <w:rPr>
          <w:rFonts w:ascii="Arial" w:hAnsi="Arial" w:cs="Arial"/>
          <w:sz w:val="22"/>
          <w:szCs w:val="22"/>
        </w:rPr>
        <w:t>que a continuación se describen:</w:t>
      </w:r>
    </w:p>
    <w:p w14:paraId="0F81338D" w14:textId="77777777" w:rsidR="00DF5B37" w:rsidRPr="0074571A" w:rsidRDefault="00DF5B37" w:rsidP="00DF5B37">
      <w:pPr>
        <w:pStyle w:val="Textoindependiente"/>
        <w:rPr>
          <w:rFonts w:ascii="Arial" w:hAnsi="Arial" w:cs="Arial"/>
          <w:color w:val="FF0000"/>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0C765B" w:rsidRPr="0074571A" w14:paraId="0F813392"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0F813391" w14:textId="300A1464" w:rsidR="000C765B" w:rsidRPr="0074571A" w:rsidRDefault="00BC7354" w:rsidP="00742D69">
            <w:pPr>
              <w:pStyle w:val="Contenidodelatabla"/>
              <w:jc w:val="center"/>
              <w:rPr>
                <w:rFonts w:ascii="Arial" w:hAnsi="Arial" w:cs="Arial"/>
                <w:b/>
                <w:sz w:val="22"/>
                <w:szCs w:val="22"/>
              </w:rPr>
            </w:pPr>
            <w:r w:rsidRPr="0074571A">
              <w:rPr>
                <w:rFonts w:ascii="Arial" w:hAnsi="Arial" w:cs="Arial"/>
                <w:b/>
                <w:sz w:val="22"/>
                <w:szCs w:val="22"/>
              </w:rPr>
              <w:t>PLAN DE DESARROLLO  20</w:t>
            </w:r>
            <w:r w:rsidR="00CF2CA6" w:rsidRPr="0074571A">
              <w:rPr>
                <w:rFonts w:ascii="Arial" w:hAnsi="Arial" w:cs="Arial"/>
                <w:b/>
                <w:sz w:val="22"/>
                <w:szCs w:val="22"/>
              </w:rPr>
              <w:t>20</w:t>
            </w:r>
            <w:r w:rsidR="00742D69" w:rsidRPr="0074571A">
              <w:rPr>
                <w:rFonts w:ascii="Arial" w:hAnsi="Arial" w:cs="Arial"/>
                <w:b/>
                <w:sz w:val="22"/>
                <w:szCs w:val="22"/>
              </w:rPr>
              <w:t>-</w:t>
            </w:r>
            <w:r w:rsidRPr="0074571A">
              <w:rPr>
                <w:rFonts w:ascii="Arial" w:hAnsi="Arial" w:cs="Arial"/>
                <w:b/>
                <w:sz w:val="22"/>
                <w:szCs w:val="22"/>
              </w:rPr>
              <w:t>20</w:t>
            </w:r>
            <w:r w:rsidR="00CF2CA6" w:rsidRPr="0074571A">
              <w:rPr>
                <w:rFonts w:ascii="Arial" w:hAnsi="Arial" w:cs="Arial"/>
                <w:b/>
                <w:sz w:val="22"/>
                <w:szCs w:val="22"/>
              </w:rPr>
              <w:t>23</w:t>
            </w:r>
          </w:p>
        </w:tc>
      </w:tr>
      <w:tr w:rsidR="00A4410D" w:rsidRPr="0074571A" w14:paraId="0F813395" w14:textId="77777777" w:rsidTr="0036681B">
        <w:tc>
          <w:tcPr>
            <w:tcW w:w="3052" w:type="dxa"/>
            <w:tcBorders>
              <w:top w:val="single" w:sz="4" w:space="0" w:color="auto"/>
              <w:left w:val="single" w:sz="1" w:space="0" w:color="000000"/>
              <w:bottom w:val="single" w:sz="1" w:space="0" w:color="000000"/>
            </w:tcBorders>
            <w:shd w:val="clear" w:color="auto" w:fill="auto"/>
          </w:tcPr>
          <w:p w14:paraId="0F813393" w14:textId="77777777" w:rsidR="00A4410D" w:rsidRPr="0074571A"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0F813394" w14:textId="77777777" w:rsidR="00A4410D" w:rsidRPr="0074571A" w:rsidRDefault="00A4410D" w:rsidP="00E8246A">
            <w:pPr>
              <w:pStyle w:val="Contenidodelatabla"/>
              <w:jc w:val="center"/>
              <w:rPr>
                <w:rFonts w:ascii="Arial" w:hAnsi="Arial" w:cs="Arial"/>
                <w:b/>
                <w:sz w:val="22"/>
                <w:szCs w:val="22"/>
              </w:rPr>
            </w:pPr>
            <w:r w:rsidRPr="0074571A">
              <w:rPr>
                <w:rFonts w:ascii="Arial" w:hAnsi="Arial" w:cs="Arial"/>
                <w:b/>
                <w:sz w:val="22"/>
                <w:szCs w:val="22"/>
              </w:rPr>
              <w:t>DESCRIPCION</w:t>
            </w:r>
          </w:p>
        </w:tc>
      </w:tr>
      <w:tr w:rsidR="00A4410D" w:rsidRPr="0074571A" w14:paraId="0F813398" w14:textId="77777777" w:rsidTr="00A4410D">
        <w:tc>
          <w:tcPr>
            <w:tcW w:w="3052" w:type="dxa"/>
            <w:tcBorders>
              <w:left w:val="single" w:sz="1" w:space="0" w:color="000000"/>
              <w:bottom w:val="single" w:sz="1" w:space="0" w:color="000000"/>
            </w:tcBorders>
            <w:shd w:val="clear" w:color="auto" w:fill="auto"/>
          </w:tcPr>
          <w:p w14:paraId="0F813396" w14:textId="77777777" w:rsidR="00A4410D" w:rsidRPr="0074571A" w:rsidRDefault="00A4410D" w:rsidP="00E8246A">
            <w:pPr>
              <w:jc w:val="both"/>
              <w:rPr>
                <w:rFonts w:ascii="Arial" w:hAnsi="Arial" w:cs="Arial"/>
                <w:b/>
                <w:sz w:val="22"/>
                <w:szCs w:val="22"/>
              </w:rPr>
            </w:pPr>
            <w:r w:rsidRPr="0074571A">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0F813397" w14:textId="1EF3AF46" w:rsidR="00A4410D" w:rsidRPr="0074571A" w:rsidRDefault="0074571A" w:rsidP="00A470A9">
            <w:pPr>
              <w:pStyle w:val="Contenidodelatabla"/>
              <w:snapToGrid w:val="0"/>
              <w:jc w:val="both"/>
              <w:rPr>
                <w:rFonts w:ascii="Arial" w:hAnsi="Arial" w:cs="Arial"/>
                <w:sz w:val="22"/>
                <w:szCs w:val="22"/>
              </w:rPr>
            </w:pPr>
            <w:r w:rsidRPr="0074571A">
              <w:rPr>
                <w:rFonts w:ascii="Arial" w:hAnsi="Arial" w:cs="Arial"/>
                <w:sz w:val="22"/>
                <w:szCs w:val="22"/>
              </w:rPr>
              <w:t>PEREIRA PARA LA GENTE</w:t>
            </w:r>
          </w:p>
        </w:tc>
      </w:tr>
      <w:tr w:rsidR="0074571A" w:rsidRPr="0074571A" w14:paraId="5B3D8122" w14:textId="77777777" w:rsidTr="00A4410D">
        <w:tc>
          <w:tcPr>
            <w:tcW w:w="3052" w:type="dxa"/>
            <w:tcBorders>
              <w:left w:val="single" w:sz="1" w:space="0" w:color="000000"/>
              <w:bottom w:val="single" w:sz="1" w:space="0" w:color="000000"/>
            </w:tcBorders>
            <w:shd w:val="clear" w:color="auto" w:fill="auto"/>
          </w:tcPr>
          <w:p w14:paraId="7A5B6A53" w14:textId="2204B73F" w:rsidR="0074571A" w:rsidRPr="0074571A" w:rsidRDefault="0074571A" w:rsidP="00E8246A">
            <w:pPr>
              <w:jc w:val="both"/>
              <w:rPr>
                <w:rFonts w:ascii="Arial" w:hAnsi="Arial" w:cs="Arial"/>
                <w:b/>
                <w:sz w:val="22"/>
                <w:szCs w:val="22"/>
              </w:rPr>
            </w:pPr>
            <w:r w:rsidRPr="0074571A">
              <w:rPr>
                <w:rFonts w:ascii="Arial" w:hAnsi="Arial" w:cs="Arial"/>
                <w:b/>
                <w:sz w:val="22"/>
                <w:szCs w:val="22"/>
              </w:rPr>
              <w:t>PLAN</w:t>
            </w:r>
          </w:p>
        </w:tc>
        <w:tc>
          <w:tcPr>
            <w:tcW w:w="5879" w:type="dxa"/>
            <w:tcBorders>
              <w:left w:val="single" w:sz="1" w:space="0" w:color="000000"/>
              <w:bottom w:val="single" w:sz="1" w:space="0" w:color="000000"/>
              <w:right w:val="single" w:sz="1" w:space="0" w:color="000000"/>
            </w:tcBorders>
            <w:shd w:val="clear" w:color="auto" w:fill="auto"/>
          </w:tcPr>
          <w:p w14:paraId="200AD942" w14:textId="61B264C7" w:rsidR="0074571A" w:rsidRPr="0074571A" w:rsidRDefault="0074571A" w:rsidP="00A470A9">
            <w:pPr>
              <w:pStyle w:val="Contenidodelatabla"/>
              <w:snapToGrid w:val="0"/>
              <w:jc w:val="both"/>
              <w:rPr>
                <w:rFonts w:ascii="Arial" w:hAnsi="Arial" w:cs="Arial"/>
                <w:sz w:val="22"/>
                <w:szCs w:val="22"/>
              </w:rPr>
            </w:pPr>
            <w:r w:rsidRPr="0074571A">
              <w:rPr>
                <w:rFonts w:ascii="Arial" w:hAnsi="Arial" w:cs="Arial"/>
                <w:sz w:val="22"/>
                <w:szCs w:val="22"/>
              </w:rPr>
              <w:t>GOBIERNO DE LA CIUDAD, CAPITAL DEL EJE</w:t>
            </w:r>
          </w:p>
        </w:tc>
      </w:tr>
      <w:tr w:rsidR="00A4410D" w:rsidRPr="0074571A" w14:paraId="0F81339B" w14:textId="77777777" w:rsidTr="00A4410D">
        <w:tc>
          <w:tcPr>
            <w:tcW w:w="3052" w:type="dxa"/>
            <w:tcBorders>
              <w:left w:val="single" w:sz="1" w:space="0" w:color="000000"/>
              <w:bottom w:val="single" w:sz="1" w:space="0" w:color="000000"/>
            </w:tcBorders>
            <w:shd w:val="clear" w:color="auto" w:fill="auto"/>
          </w:tcPr>
          <w:p w14:paraId="0F813399" w14:textId="77777777" w:rsidR="00A4410D" w:rsidRPr="0074571A" w:rsidRDefault="00A4410D" w:rsidP="00E8246A">
            <w:pPr>
              <w:jc w:val="both"/>
              <w:rPr>
                <w:rFonts w:ascii="Arial" w:hAnsi="Arial" w:cs="Arial"/>
                <w:b/>
                <w:sz w:val="22"/>
                <w:szCs w:val="22"/>
              </w:rPr>
            </w:pPr>
            <w:r w:rsidRPr="0074571A">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0F81339A" w14:textId="4ABBF68B" w:rsidR="00A4410D" w:rsidRPr="0074571A" w:rsidRDefault="0074571A" w:rsidP="00E8246A">
            <w:pPr>
              <w:pStyle w:val="Contenidodelatabla"/>
              <w:snapToGrid w:val="0"/>
              <w:jc w:val="both"/>
              <w:rPr>
                <w:rFonts w:ascii="Arial" w:hAnsi="Arial" w:cs="Arial"/>
                <w:sz w:val="22"/>
                <w:szCs w:val="22"/>
              </w:rPr>
            </w:pPr>
            <w:r w:rsidRPr="0074571A">
              <w:rPr>
                <w:rFonts w:ascii="Arial" w:hAnsi="Arial" w:cs="Arial"/>
                <w:sz w:val="22"/>
                <w:szCs w:val="22"/>
              </w:rPr>
              <w:t>MAS SALUD, CON CALIDAD Y EFICIENCIA PARA LA GENTE</w:t>
            </w:r>
          </w:p>
        </w:tc>
      </w:tr>
      <w:tr w:rsidR="00A4410D" w:rsidRPr="0074571A" w14:paraId="0F81339E" w14:textId="77777777" w:rsidTr="00A4410D">
        <w:tc>
          <w:tcPr>
            <w:tcW w:w="3052" w:type="dxa"/>
            <w:tcBorders>
              <w:left w:val="single" w:sz="1" w:space="0" w:color="000000"/>
              <w:bottom w:val="single" w:sz="1" w:space="0" w:color="000000"/>
            </w:tcBorders>
            <w:shd w:val="clear" w:color="auto" w:fill="auto"/>
          </w:tcPr>
          <w:p w14:paraId="0F81339C" w14:textId="3154F556" w:rsidR="00A4410D" w:rsidRPr="0074571A" w:rsidRDefault="0074571A" w:rsidP="00E8246A">
            <w:pPr>
              <w:pStyle w:val="Contenidodelatabla"/>
              <w:jc w:val="both"/>
              <w:rPr>
                <w:rFonts w:ascii="Arial" w:hAnsi="Arial" w:cs="Arial"/>
                <w:b/>
                <w:sz w:val="22"/>
                <w:szCs w:val="22"/>
              </w:rPr>
            </w:pPr>
            <w:r w:rsidRPr="0074571A">
              <w:rPr>
                <w:rFonts w:ascii="Arial" w:hAnsi="Arial" w:cs="Arial"/>
                <w:b/>
                <w:sz w:val="22"/>
                <w:szCs w:val="22"/>
              </w:rPr>
              <w:t>SETOR</w:t>
            </w:r>
          </w:p>
        </w:tc>
        <w:tc>
          <w:tcPr>
            <w:tcW w:w="5879" w:type="dxa"/>
            <w:tcBorders>
              <w:left w:val="single" w:sz="1" w:space="0" w:color="000000"/>
              <w:bottom w:val="single" w:sz="1" w:space="0" w:color="000000"/>
              <w:right w:val="single" w:sz="1" w:space="0" w:color="000000"/>
            </w:tcBorders>
            <w:shd w:val="clear" w:color="auto" w:fill="auto"/>
          </w:tcPr>
          <w:p w14:paraId="0F81339D" w14:textId="675F5CB6" w:rsidR="00A4410D" w:rsidRPr="0074571A" w:rsidRDefault="0074571A" w:rsidP="00E8246A">
            <w:pPr>
              <w:pStyle w:val="Contenidodelatabla"/>
              <w:snapToGrid w:val="0"/>
              <w:jc w:val="both"/>
              <w:rPr>
                <w:rFonts w:ascii="Arial" w:hAnsi="Arial" w:cs="Arial"/>
                <w:sz w:val="22"/>
                <w:szCs w:val="22"/>
                <w:highlight w:val="yellow"/>
              </w:rPr>
            </w:pPr>
            <w:r w:rsidRPr="0074571A">
              <w:rPr>
                <w:rFonts w:ascii="Arial" w:hAnsi="Arial" w:cs="Arial"/>
                <w:sz w:val="22"/>
                <w:szCs w:val="22"/>
              </w:rPr>
              <w:t>SALUD Y PROTECCIÓN SOCIAL</w:t>
            </w:r>
          </w:p>
        </w:tc>
      </w:tr>
      <w:tr w:rsidR="00A4410D" w:rsidRPr="0074571A" w14:paraId="0F8133A1" w14:textId="77777777" w:rsidTr="00A4410D">
        <w:tc>
          <w:tcPr>
            <w:tcW w:w="3052" w:type="dxa"/>
            <w:tcBorders>
              <w:left w:val="single" w:sz="1" w:space="0" w:color="000000"/>
              <w:bottom w:val="single" w:sz="1" w:space="0" w:color="000000"/>
            </w:tcBorders>
            <w:shd w:val="clear" w:color="auto" w:fill="auto"/>
          </w:tcPr>
          <w:p w14:paraId="0F81339F" w14:textId="77777777" w:rsidR="00A4410D" w:rsidRPr="0074571A" w:rsidRDefault="00A4410D" w:rsidP="00E8246A">
            <w:pPr>
              <w:pStyle w:val="Contenidodelatabla"/>
              <w:jc w:val="both"/>
              <w:rPr>
                <w:rFonts w:ascii="Arial" w:hAnsi="Arial" w:cs="Arial"/>
                <w:b/>
                <w:sz w:val="22"/>
                <w:szCs w:val="22"/>
              </w:rPr>
            </w:pPr>
            <w:r w:rsidRPr="0074571A">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14:paraId="0F8133A0" w14:textId="5D0A59B8" w:rsidR="00A4410D" w:rsidRPr="0074571A" w:rsidRDefault="0074571A" w:rsidP="00E8246A">
            <w:pPr>
              <w:pStyle w:val="Contenidodelatabla"/>
              <w:snapToGrid w:val="0"/>
              <w:jc w:val="both"/>
              <w:rPr>
                <w:rFonts w:ascii="Arial" w:hAnsi="Arial" w:cs="Arial"/>
                <w:color w:val="FF0000"/>
                <w:sz w:val="22"/>
                <w:szCs w:val="22"/>
              </w:rPr>
            </w:pPr>
            <w:r w:rsidRPr="0074571A">
              <w:rPr>
                <w:rFonts w:ascii="Arial" w:hAnsi="Arial" w:cs="Arial"/>
                <w:sz w:val="22"/>
                <w:szCs w:val="22"/>
              </w:rPr>
              <w:t>2020660010066 FORTALECIMIENTO DEL COMPONENTE DE LA SALUD PUBLICA EN LA SEGURIDAD ALIMENTARIA EN EL MUNICIPIO DE PEREIRA</w:t>
            </w:r>
          </w:p>
        </w:tc>
      </w:tr>
      <w:tr w:rsidR="00A4410D" w:rsidRPr="0074571A" w14:paraId="0F8133A4" w14:textId="77777777" w:rsidTr="00A4410D">
        <w:tc>
          <w:tcPr>
            <w:tcW w:w="3052" w:type="dxa"/>
            <w:tcBorders>
              <w:left w:val="single" w:sz="1" w:space="0" w:color="000000"/>
              <w:bottom w:val="single" w:sz="1" w:space="0" w:color="000000"/>
            </w:tcBorders>
            <w:shd w:val="clear" w:color="auto" w:fill="auto"/>
          </w:tcPr>
          <w:p w14:paraId="0F8133A2" w14:textId="77777777" w:rsidR="00A4410D" w:rsidRPr="0074571A" w:rsidRDefault="00A4410D" w:rsidP="00E8246A">
            <w:pPr>
              <w:pStyle w:val="Contenidodelatabla"/>
              <w:jc w:val="both"/>
              <w:rPr>
                <w:rFonts w:ascii="Arial" w:hAnsi="Arial" w:cs="Arial"/>
                <w:b/>
                <w:sz w:val="22"/>
                <w:szCs w:val="22"/>
              </w:rPr>
            </w:pPr>
            <w:r w:rsidRPr="0074571A">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0F8133A3" w14:textId="50F436F9" w:rsidR="00A4410D" w:rsidRPr="0074571A" w:rsidRDefault="0074571A" w:rsidP="00E8246A">
            <w:pPr>
              <w:pStyle w:val="Contenidodelatabla"/>
              <w:snapToGrid w:val="0"/>
              <w:jc w:val="both"/>
              <w:rPr>
                <w:rFonts w:ascii="Arial" w:hAnsi="Arial" w:cs="Arial"/>
                <w:sz w:val="22"/>
                <w:szCs w:val="22"/>
              </w:rPr>
            </w:pPr>
            <w:r w:rsidRPr="0074571A">
              <w:rPr>
                <w:rFonts w:ascii="Arial" w:hAnsi="Arial" w:cs="Arial"/>
                <w:sz w:val="22"/>
                <w:szCs w:val="22"/>
              </w:rPr>
              <w:t>OTROS</w:t>
            </w:r>
          </w:p>
        </w:tc>
      </w:tr>
      <w:tr w:rsidR="00A4410D" w:rsidRPr="0074571A" w14:paraId="0F8133A7" w14:textId="77777777" w:rsidTr="00A4410D">
        <w:tc>
          <w:tcPr>
            <w:tcW w:w="3052" w:type="dxa"/>
            <w:tcBorders>
              <w:left w:val="single" w:sz="1" w:space="0" w:color="000000"/>
              <w:bottom w:val="single" w:sz="1" w:space="0" w:color="000000"/>
            </w:tcBorders>
            <w:shd w:val="clear" w:color="auto" w:fill="auto"/>
          </w:tcPr>
          <w:p w14:paraId="0F8133A5" w14:textId="77777777" w:rsidR="00A4410D" w:rsidRPr="0074571A" w:rsidRDefault="00A4410D" w:rsidP="00E8246A">
            <w:pPr>
              <w:pStyle w:val="Contenidodelatabla"/>
              <w:jc w:val="both"/>
              <w:rPr>
                <w:rFonts w:ascii="Arial" w:hAnsi="Arial" w:cs="Arial"/>
                <w:b/>
                <w:sz w:val="22"/>
                <w:szCs w:val="22"/>
              </w:rPr>
            </w:pPr>
            <w:r w:rsidRPr="0074571A">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0F8133A6" w14:textId="7FCA0205" w:rsidR="00A4410D" w:rsidRPr="0074571A" w:rsidRDefault="0074571A" w:rsidP="00E8246A">
            <w:pPr>
              <w:pStyle w:val="Contenidodelatabla"/>
              <w:snapToGrid w:val="0"/>
              <w:jc w:val="both"/>
              <w:rPr>
                <w:rFonts w:ascii="Arial" w:hAnsi="Arial" w:cs="Arial"/>
                <w:sz w:val="22"/>
                <w:szCs w:val="22"/>
                <w:highlight w:val="yellow"/>
              </w:rPr>
            </w:pPr>
            <w:r w:rsidRPr="0074571A">
              <w:rPr>
                <w:rFonts w:ascii="Arial" w:hAnsi="Arial" w:cs="Arial"/>
                <w:sz w:val="22"/>
                <w:szCs w:val="22"/>
              </w:rPr>
              <w:t>GESTION INTEGRAL Y DE APOYO A LAS ACTIVIDADES DEL PROYECTO</w:t>
            </w:r>
          </w:p>
        </w:tc>
      </w:tr>
      <w:tr w:rsidR="00A4410D" w:rsidRPr="0074571A" w14:paraId="0F8133AA" w14:textId="77777777" w:rsidTr="00945742">
        <w:trPr>
          <w:trHeight w:val="1199"/>
        </w:trPr>
        <w:tc>
          <w:tcPr>
            <w:tcW w:w="3052" w:type="dxa"/>
            <w:tcBorders>
              <w:left w:val="single" w:sz="1" w:space="0" w:color="000000"/>
              <w:bottom w:val="single" w:sz="1" w:space="0" w:color="000000"/>
            </w:tcBorders>
            <w:shd w:val="clear" w:color="auto" w:fill="auto"/>
          </w:tcPr>
          <w:p w14:paraId="0F8133A8" w14:textId="77777777" w:rsidR="00A4410D" w:rsidRPr="0074571A" w:rsidRDefault="00A4410D" w:rsidP="00E8246A">
            <w:pPr>
              <w:pStyle w:val="Contenidodelatabla"/>
              <w:jc w:val="both"/>
              <w:rPr>
                <w:rFonts w:ascii="Arial" w:hAnsi="Arial" w:cs="Arial"/>
                <w:b/>
                <w:sz w:val="22"/>
                <w:szCs w:val="22"/>
              </w:rPr>
            </w:pPr>
            <w:r w:rsidRPr="0074571A">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74D55B15" w14:textId="6F5FA691" w:rsidR="00945742" w:rsidRPr="00945742" w:rsidRDefault="00945742" w:rsidP="00A470A9">
            <w:pPr>
              <w:pStyle w:val="Contenidodelatabla"/>
              <w:snapToGrid w:val="0"/>
              <w:jc w:val="both"/>
              <w:rPr>
                <w:rFonts w:ascii="Arial" w:hAnsi="Arial" w:cs="Arial"/>
                <w:sz w:val="22"/>
                <w:szCs w:val="22"/>
              </w:rPr>
            </w:pPr>
            <w:r w:rsidRPr="00945742">
              <w:rPr>
                <w:rFonts w:ascii="Arial" w:hAnsi="Arial" w:cs="Arial"/>
                <w:sz w:val="22"/>
                <w:szCs w:val="22"/>
              </w:rPr>
              <w:t>mantener en 4 el Número de brotes por enfermedades transmitidas por alimentos, aumentar en un 60% el porcentaje de establecimientos de interés sanitario con concepto sanitario favorable</w:t>
            </w:r>
          </w:p>
          <w:p w14:paraId="7A2D41D8" w14:textId="77777777" w:rsidR="00945742" w:rsidRDefault="00945742" w:rsidP="00A470A9">
            <w:pPr>
              <w:pStyle w:val="Contenidodelatabla"/>
              <w:snapToGrid w:val="0"/>
              <w:jc w:val="both"/>
              <w:rPr>
                <w:rFonts w:ascii="Arial" w:hAnsi="Arial" w:cs="Arial"/>
                <w:sz w:val="22"/>
                <w:szCs w:val="22"/>
                <w:highlight w:val="yellow"/>
              </w:rPr>
            </w:pPr>
          </w:p>
          <w:p w14:paraId="0F8133A9" w14:textId="38143475" w:rsidR="00945742" w:rsidRPr="0074571A" w:rsidRDefault="00945742" w:rsidP="00A470A9">
            <w:pPr>
              <w:pStyle w:val="Contenidodelatabla"/>
              <w:snapToGrid w:val="0"/>
              <w:jc w:val="both"/>
              <w:rPr>
                <w:rFonts w:ascii="Arial" w:hAnsi="Arial" w:cs="Arial"/>
                <w:sz w:val="22"/>
                <w:szCs w:val="22"/>
                <w:highlight w:val="yellow"/>
              </w:rPr>
            </w:pPr>
          </w:p>
        </w:tc>
      </w:tr>
    </w:tbl>
    <w:p w14:paraId="11F59718" w14:textId="6851DF10" w:rsidR="00CF2CA6" w:rsidRDefault="00CF2CA6" w:rsidP="00DF5B37">
      <w:pPr>
        <w:pStyle w:val="Textoindependiente21"/>
        <w:rPr>
          <w:b/>
          <w:bCs/>
          <w:color w:val="FF0000"/>
          <w:sz w:val="22"/>
          <w:szCs w:val="22"/>
        </w:rPr>
      </w:pPr>
    </w:p>
    <w:p w14:paraId="27E75024" w14:textId="6FFA3B0F" w:rsidR="00945742" w:rsidRDefault="00945742" w:rsidP="00DF5B37">
      <w:pPr>
        <w:pStyle w:val="Textoindependiente21"/>
        <w:rPr>
          <w:b/>
          <w:bCs/>
          <w:color w:val="FF0000"/>
          <w:sz w:val="22"/>
          <w:szCs w:val="22"/>
        </w:rPr>
      </w:pPr>
    </w:p>
    <w:p w14:paraId="60ECEBD5" w14:textId="77777777" w:rsidR="00945742" w:rsidRPr="0074571A" w:rsidRDefault="00945742" w:rsidP="00945742">
      <w:pPr>
        <w:jc w:val="both"/>
        <w:rPr>
          <w:rFonts w:ascii="Arial" w:hAnsi="Arial" w:cs="Arial"/>
          <w:sz w:val="22"/>
          <w:szCs w:val="22"/>
        </w:rPr>
      </w:pPr>
      <w:r w:rsidRPr="0074571A">
        <w:rPr>
          <w:rFonts w:ascii="Arial" w:hAnsi="Arial" w:cs="Arial"/>
          <w:b/>
          <w:sz w:val="22"/>
          <w:szCs w:val="22"/>
        </w:rPr>
        <w:t>IDONEIDAD</w:t>
      </w:r>
      <w:r w:rsidRPr="0074571A">
        <w:rPr>
          <w:rFonts w:ascii="Arial" w:hAnsi="Arial" w:cs="Arial"/>
          <w:color w:val="FF0000"/>
          <w:sz w:val="22"/>
          <w:szCs w:val="22"/>
        </w:rPr>
        <w:t xml:space="preserve">: </w:t>
      </w:r>
      <w:r w:rsidRPr="0074571A">
        <w:rPr>
          <w:rFonts w:ascii="Arial" w:hAnsi="Arial" w:cs="Arial"/>
          <w:sz w:val="22"/>
          <w:szCs w:val="22"/>
        </w:rPr>
        <w:t xml:space="preserve">Título profesional en áreas de alimentos, ambiental, salud pública o afines.   </w:t>
      </w:r>
    </w:p>
    <w:p w14:paraId="7C204555" w14:textId="77777777" w:rsidR="00945742" w:rsidRPr="0074571A" w:rsidRDefault="00945742" w:rsidP="00945742">
      <w:pPr>
        <w:jc w:val="both"/>
        <w:rPr>
          <w:rFonts w:ascii="Arial" w:hAnsi="Arial" w:cs="Arial"/>
          <w:sz w:val="22"/>
          <w:szCs w:val="22"/>
        </w:rPr>
      </w:pPr>
    </w:p>
    <w:p w14:paraId="6DB8A150" w14:textId="7D10D0DA" w:rsidR="00945742" w:rsidRDefault="00945742" w:rsidP="00945742">
      <w:pPr>
        <w:pStyle w:val="Textoindependiente21"/>
        <w:rPr>
          <w:b/>
          <w:bCs/>
          <w:color w:val="FF0000"/>
          <w:sz w:val="22"/>
          <w:szCs w:val="22"/>
        </w:rPr>
      </w:pPr>
      <w:r w:rsidRPr="0074571A">
        <w:rPr>
          <w:b/>
          <w:sz w:val="22"/>
          <w:szCs w:val="22"/>
        </w:rPr>
        <w:t>EXPERIENCIA</w:t>
      </w:r>
      <w:r w:rsidRPr="0074571A">
        <w:rPr>
          <w:sz w:val="22"/>
          <w:szCs w:val="22"/>
        </w:rPr>
        <w:t xml:space="preserve">: Mínimo </w:t>
      </w:r>
      <w:bookmarkStart w:id="0" w:name="_GoBack"/>
      <w:r w:rsidRPr="0074571A">
        <w:rPr>
          <w:sz w:val="22"/>
          <w:szCs w:val="22"/>
        </w:rPr>
        <w:t xml:space="preserve">un (1) año </w:t>
      </w:r>
      <w:bookmarkEnd w:id="0"/>
      <w:r w:rsidRPr="0074571A">
        <w:rPr>
          <w:sz w:val="22"/>
          <w:szCs w:val="22"/>
        </w:rPr>
        <w:t>relacionados con el área a contratar</w:t>
      </w:r>
    </w:p>
    <w:p w14:paraId="396D3867" w14:textId="2E19A288" w:rsidR="00945742" w:rsidRDefault="00945742" w:rsidP="00DF5B37">
      <w:pPr>
        <w:pStyle w:val="Textoindependiente21"/>
        <w:rPr>
          <w:b/>
          <w:bCs/>
          <w:color w:val="FF0000"/>
          <w:sz w:val="22"/>
          <w:szCs w:val="22"/>
        </w:rPr>
      </w:pPr>
    </w:p>
    <w:p w14:paraId="287D1074" w14:textId="77777777" w:rsidR="00945742" w:rsidRPr="0074571A" w:rsidRDefault="00945742" w:rsidP="00DF5B37">
      <w:pPr>
        <w:pStyle w:val="Textoindependiente21"/>
        <w:rPr>
          <w:b/>
          <w:bCs/>
          <w:color w:val="FF0000"/>
          <w:sz w:val="22"/>
          <w:szCs w:val="22"/>
        </w:rPr>
      </w:pPr>
    </w:p>
    <w:p w14:paraId="0F8133AD" w14:textId="1F962723" w:rsidR="00A470A9" w:rsidRPr="0074571A" w:rsidRDefault="00DF5B37" w:rsidP="00CD18A7">
      <w:pPr>
        <w:numPr>
          <w:ilvl w:val="0"/>
          <w:numId w:val="2"/>
        </w:numPr>
        <w:jc w:val="both"/>
        <w:rPr>
          <w:rFonts w:ascii="Arial" w:hAnsi="Arial" w:cs="Arial"/>
          <w:color w:val="FF0000"/>
          <w:sz w:val="22"/>
          <w:szCs w:val="22"/>
        </w:rPr>
      </w:pPr>
      <w:r w:rsidRPr="0074571A">
        <w:rPr>
          <w:rFonts w:ascii="Arial" w:hAnsi="Arial" w:cs="Arial"/>
          <w:b/>
          <w:sz w:val="22"/>
          <w:szCs w:val="22"/>
        </w:rPr>
        <w:t>OBJETO A CONTRATAR:</w:t>
      </w:r>
    </w:p>
    <w:p w14:paraId="5E683F0E" w14:textId="6047F804" w:rsidR="0074571A" w:rsidRPr="0074571A" w:rsidRDefault="0074571A" w:rsidP="0074571A">
      <w:pPr>
        <w:jc w:val="both"/>
        <w:rPr>
          <w:rFonts w:ascii="Arial" w:hAnsi="Arial" w:cs="Arial"/>
          <w:color w:val="FF0000"/>
          <w:sz w:val="22"/>
          <w:szCs w:val="22"/>
        </w:rPr>
      </w:pPr>
    </w:p>
    <w:p w14:paraId="44029BED" w14:textId="7F406601" w:rsidR="0074571A" w:rsidRPr="0074571A" w:rsidRDefault="0074571A" w:rsidP="0074571A">
      <w:pPr>
        <w:jc w:val="both"/>
        <w:rPr>
          <w:rFonts w:ascii="Arial" w:hAnsi="Arial" w:cs="Arial"/>
          <w:color w:val="FF0000"/>
          <w:sz w:val="22"/>
          <w:szCs w:val="22"/>
        </w:rPr>
      </w:pPr>
      <w:r w:rsidRPr="0074571A">
        <w:rPr>
          <w:rFonts w:ascii="Arial" w:hAnsi="Arial" w:cs="Arial"/>
          <w:sz w:val="22"/>
          <w:szCs w:val="22"/>
        </w:rPr>
        <w:t>Prestación de servicios profesionales para fortalecer las acciones de promoción de la salud, gestión del riesgo y gestión de la salud pública en los procesos relacionados con la inspección, vigilancia y control de los factores de riesgo por el consumo de alimentos y bebidas</w:t>
      </w:r>
    </w:p>
    <w:p w14:paraId="0F8133B0" w14:textId="77777777" w:rsidR="00480CB2" w:rsidRPr="0074571A" w:rsidRDefault="00480CB2" w:rsidP="0074571A">
      <w:pPr>
        <w:jc w:val="both"/>
        <w:rPr>
          <w:rFonts w:ascii="Arial" w:hAnsi="Arial" w:cs="Arial"/>
          <w:sz w:val="22"/>
          <w:szCs w:val="22"/>
        </w:rPr>
      </w:pPr>
    </w:p>
    <w:p w14:paraId="0F8133B1" w14:textId="77777777" w:rsidR="00543610" w:rsidRPr="0074571A" w:rsidRDefault="00543610" w:rsidP="00CD18A7">
      <w:pPr>
        <w:ind w:left="502"/>
        <w:jc w:val="both"/>
        <w:rPr>
          <w:rFonts w:ascii="Arial" w:hAnsi="Arial" w:cs="Arial"/>
          <w:sz w:val="22"/>
          <w:szCs w:val="22"/>
        </w:rPr>
      </w:pPr>
    </w:p>
    <w:p w14:paraId="0F8133B2" w14:textId="77777777" w:rsidR="00340EE2" w:rsidRPr="0074571A" w:rsidRDefault="00DF5B37" w:rsidP="00CD18A7">
      <w:pPr>
        <w:numPr>
          <w:ilvl w:val="1"/>
          <w:numId w:val="2"/>
        </w:numPr>
        <w:jc w:val="both"/>
        <w:rPr>
          <w:rFonts w:ascii="Arial" w:hAnsi="Arial" w:cs="Arial"/>
          <w:b/>
          <w:sz w:val="22"/>
          <w:szCs w:val="22"/>
        </w:rPr>
      </w:pPr>
      <w:r w:rsidRPr="0074571A">
        <w:rPr>
          <w:rFonts w:ascii="Arial" w:hAnsi="Arial" w:cs="Arial"/>
          <w:b/>
          <w:sz w:val="22"/>
          <w:szCs w:val="22"/>
        </w:rPr>
        <w:t xml:space="preserve"> ALCANCE DEL OBJETO: </w:t>
      </w:r>
    </w:p>
    <w:p w14:paraId="0F8133B3" w14:textId="77777777" w:rsidR="00480CB2" w:rsidRPr="0074571A" w:rsidRDefault="00480CB2" w:rsidP="00480CB2">
      <w:pPr>
        <w:ind w:left="720"/>
        <w:jc w:val="both"/>
        <w:rPr>
          <w:rFonts w:ascii="Arial" w:hAnsi="Arial" w:cs="Arial"/>
          <w:b/>
          <w:sz w:val="22"/>
          <w:szCs w:val="22"/>
        </w:rPr>
      </w:pPr>
    </w:p>
    <w:p w14:paraId="0F8133C4" w14:textId="5D4ADA73" w:rsidR="00B109B2" w:rsidRPr="00391E9C" w:rsidRDefault="000F3B30" w:rsidP="00391E9C">
      <w:pPr>
        <w:pStyle w:val="Prrafodelista"/>
        <w:numPr>
          <w:ilvl w:val="0"/>
          <w:numId w:val="8"/>
        </w:numPr>
        <w:ind w:left="284" w:hanging="284"/>
        <w:jc w:val="both"/>
        <w:rPr>
          <w:rFonts w:ascii="Arial" w:hAnsi="Arial" w:cs="Arial"/>
          <w:sz w:val="22"/>
          <w:szCs w:val="22"/>
        </w:rPr>
      </w:pPr>
      <w:r w:rsidRPr="0074571A">
        <w:rPr>
          <w:rFonts w:ascii="Arial" w:hAnsi="Arial" w:cs="Arial"/>
          <w:sz w:val="22"/>
          <w:szCs w:val="22"/>
        </w:rPr>
        <w:lastRenderedPageBreak/>
        <w:t>Concurrir con la programación, planeación, consolidación y segui</w:t>
      </w:r>
      <w:r w:rsidR="00543610" w:rsidRPr="0074571A">
        <w:rPr>
          <w:rFonts w:ascii="Arial" w:hAnsi="Arial" w:cs="Arial"/>
          <w:sz w:val="22"/>
          <w:szCs w:val="22"/>
        </w:rPr>
        <w:t xml:space="preserve">miento de visitas de inspección, </w:t>
      </w:r>
      <w:r w:rsidRPr="0074571A">
        <w:rPr>
          <w:rFonts w:ascii="Arial" w:hAnsi="Arial" w:cs="Arial"/>
          <w:sz w:val="22"/>
          <w:szCs w:val="22"/>
        </w:rPr>
        <w:t>vigilancia</w:t>
      </w:r>
      <w:r w:rsidR="00543610" w:rsidRPr="0074571A">
        <w:rPr>
          <w:rFonts w:ascii="Arial" w:hAnsi="Arial" w:cs="Arial"/>
          <w:sz w:val="22"/>
          <w:szCs w:val="22"/>
        </w:rPr>
        <w:t xml:space="preserve"> y control</w:t>
      </w:r>
      <w:r w:rsidRPr="0074571A">
        <w:rPr>
          <w:rFonts w:ascii="Arial" w:hAnsi="Arial" w:cs="Arial"/>
          <w:sz w:val="22"/>
          <w:szCs w:val="22"/>
        </w:rPr>
        <w:t xml:space="preserve"> a los sujetos de interés de la línea factores de riesgo por el consumo de alimentos y bebidas de la dimensión de salud ambiental, para lo cual el contratista debe aportar un plan de trabajo, un informe mensual de resultados de las visitas y planes de mejoramiento de acuerdo con la priorización realizada desde la secretaria de salud</w:t>
      </w:r>
      <w:r w:rsidR="00391E9C">
        <w:rPr>
          <w:rFonts w:ascii="Arial" w:hAnsi="Arial" w:cs="Arial"/>
          <w:sz w:val="22"/>
          <w:szCs w:val="22"/>
        </w:rPr>
        <w:t xml:space="preserve">. 2. </w:t>
      </w:r>
      <w:r w:rsidRPr="00391E9C">
        <w:rPr>
          <w:rFonts w:ascii="Arial" w:hAnsi="Arial" w:cs="Arial"/>
          <w:sz w:val="22"/>
          <w:szCs w:val="22"/>
        </w:rPr>
        <w:t xml:space="preserve">Apoyar la realización de acciones de gestión inter, intra e intersectorial con los actores primarios de acuerdo con la priorización realizada desde la secretaria de salud, para lo cual el contratista debe aportar </w:t>
      </w:r>
      <w:r w:rsidR="00543610" w:rsidRPr="00391E9C">
        <w:rPr>
          <w:rFonts w:ascii="Arial" w:hAnsi="Arial" w:cs="Arial"/>
          <w:sz w:val="22"/>
          <w:szCs w:val="22"/>
        </w:rPr>
        <w:t xml:space="preserve">mínimo dos (2) reuniones al mes, </w:t>
      </w:r>
      <w:r w:rsidRPr="00391E9C">
        <w:rPr>
          <w:rFonts w:ascii="Arial" w:hAnsi="Arial" w:cs="Arial"/>
          <w:sz w:val="22"/>
          <w:szCs w:val="22"/>
        </w:rPr>
        <w:t>la matriz de actores involucrados y para cada actor primario priorizado un plan de trabajo</w:t>
      </w:r>
      <w:r w:rsidR="00B109B2" w:rsidRPr="00391E9C">
        <w:rPr>
          <w:rFonts w:ascii="Arial" w:hAnsi="Arial" w:cs="Arial"/>
          <w:sz w:val="22"/>
          <w:szCs w:val="22"/>
        </w:rPr>
        <w:t>,</w:t>
      </w:r>
      <w:r w:rsidR="00543610" w:rsidRPr="00391E9C">
        <w:rPr>
          <w:rFonts w:ascii="Arial" w:hAnsi="Arial" w:cs="Arial"/>
          <w:sz w:val="22"/>
          <w:szCs w:val="22"/>
        </w:rPr>
        <w:t xml:space="preserve"> seguimiento y</w:t>
      </w:r>
      <w:r w:rsidRPr="00391E9C">
        <w:rPr>
          <w:rFonts w:ascii="Arial" w:hAnsi="Arial" w:cs="Arial"/>
          <w:sz w:val="22"/>
          <w:szCs w:val="22"/>
        </w:rPr>
        <w:t xml:space="preserve"> actas de re</w:t>
      </w:r>
      <w:r w:rsidR="0024182D" w:rsidRPr="00391E9C">
        <w:rPr>
          <w:rFonts w:ascii="Arial" w:hAnsi="Arial" w:cs="Arial"/>
          <w:sz w:val="22"/>
          <w:szCs w:val="22"/>
        </w:rPr>
        <w:t>unión con listado de asistencia, así como participar activamente de las reuniones donde sea convocado y requerido por la Secretaria de Salud pública y Seguridad Social para garantizar el cumplimiento de los planes, programas y políticas.</w:t>
      </w:r>
      <w:r w:rsidR="00391E9C">
        <w:rPr>
          <w:rFonts w:ascii="Arial" w:hAnsi="Arial" w:cs="Arial"/>
          <w:sz w:val="22"/>
          <w:szCs w:val="22"/>
        </w:rPr>
        <w:t xml:space="preserve"> 3. </w:t>
      </w:r>
      <w:r w:rsidR="00A049BD" w:rsidRPr="00391E9C">
        <w:rPr>
          <w:rFonts w:ascii="Arial" w:hAnsi="Arial" w:cs="Arial"/>
          <w:sz w:val="22"/>
          <w:szCs w:val="22"/>
        </w:rPr>
        <w:t>Apoyar</w:t>
      </w:r>
      <w:r w:rsidRPr="00391E9C">
        <w:rPr>
          <w:rFonts w:ascii="Arial" w:hAnsi="Arial" w:cs="Arial"/>
          <w:sz w:val="22"/>
          <w:szCs w:val="22"/>
        </w:rPr>
        <w:t xml:space="preserve"> por lo menos una </w:t>
      </w:r>
      <w:r w:rsidR="00E25B2B" w:rsidRPr="00391E9C">
        <w:rPr>
          <w:rFonts w:ascii="Arial" w:hAnsi="Arial" w:cs="Arial"/>
          <w:sz w:val="22"/>
          <w:szCs w:val="22"/>
        </w:rPr>
        <w:t xml:space="preserve">(1) </w:t>
      </w:r>
      <w:r w:rsidRPr="00391E9C">
        <w:rPr>
          <w:rFonts w:ascii="Arial" w:hAnsi="Arial" w:cs="Arial"/>
          <w:sz w:val="22"/>
          <w:szCs w:val="22"/>
        </w:rPr>
        <w:t>vez a la semana la ejecución de mesas de trabajo, reuniones de planeación y seguimiento, inducción y reinducción y jornadas de capacitación con el equipo de trabajo para garantizar el cumplimiento de los planes, programas y políticas para lo cual el contratista debe aportar la agenda de planeación de la mesa de trabajo, el acta de reunión de equipo con listado de asistencia, compromisos con fechas de cumplimiento y responsables y el seguimiento a los compromisos asignados.</w:t>
      </w:r>
      <w:r w:rsidR="00391E9C">
        <w:rPr>
          <w:rFonts w:ascii="Arial" w:hAnsi="Arial" w:cs="Arial"/>
          <w:sz w:val="22"/>
          <w:szCs w:val="22"/>
        </w:rPr>
        <w:t xml:space="preserve"> 4. </w:t>
      </w:r>
      <w:r w:rsidRPr="00391E9C">
        <w:rPr>
          <w:rFonts w:ascii="Arial" w:hAnsi="Arial" w:cs="Arial"/>
          <w:sz w:val="22"/>
          <w:szCs w:val="22"/>
        </w:rPr>
        <w:t>Concurrir con frecuencia trimestral a la act</w:t>
      </w:r>
      <w:r w:rsidR="00646C48" w:rsidRPr="00391E9C">
        <w:rPr>
          <w:rFonts w:ascii="Arial" w:hAnsi="Arial" w:cs="Arial"/>
          <w:sz w:val="22"/>
          <w:szCs w:val="22"/>
        </w:rPr>
        <w:t>ualización del estado de salud</w:t>
      </w:r>
      <w:r w:rsidRPr="00391E9C">
        <w:rPr>
          <w:rFonts w:ascii="Arial" w:hAnsi="Arial" w:cs="Arial"/>
          <w:sz w:val="22"/>
          <w:szCs w:val="22"/>
        </w:rPr>
        <w:t>, evaluaciones internas, plan de acción,</w:t>
      </w:r>
      <w:r w:rsidR="0024182D" w:rsidRPr="00391E9C">
        <w:rPr>
          <w:rFonts w:ascii="Arial" w:hAnsi="Arial" w:cs="Arial"/>
          <w:sz w:val="22"/>
          <w:szCs w:val="22"/>
        </w:rPr>
        <w:t xml:space="preserve"> plan territorial,</w:t>
      </w:r>
      <w:r w:rsidRPr="00391E9C">
        <w:rPr>
          <w:rFonts w:ascii="Arial" w:hAnsi="Arial" w:cs="Arial"/>
          <w:sz w:val="22"/>
          <w:szCs w:val="22"/>
        </w:rPr>
        <w:t xml:space="preserve"> plan de desarrollo</w:t>
      </w:r>
      <w:r w:rsidR="00646C48" w:rsidRPr="00391E9C">
        <w:rPr>
          <w:rFonts w:ascii="Arial" w:hAnsi="Arial" w:cs="Arial"/>
          <w:sz w:val="22"/>
          <w:szCs w:val="22"/>
        </w:rPr>
        <w:t xml:space="preserve"> </w:t>
      </w:r>
      <w:r w:rsidR="0024182D" w:rsidRPr="00391E9C">
        <w:rPr>
          <w:rFonts w:ascii="Arial" w:hAnsi="Arial" w:cs="Arial"/>
          <w:sz w:val="22"/>
          <w:szCs w:val="22"/>
        </w:rPr>
        <w:t xml:space="preserve">y demás requeridos </w:t>
      </w:r>
      <w:r w:rsidRPr="00391E9C">
        <w:rPr>
          <w:rFonts w:ascii="Arial" w:hAnsi="Arial" w:cs="Arial"/>
          <w:sz w:val="22"/>
          <w:szCs w:val="22"/>
        </w:rPr>
        <w:t>de acuerdo a los requerimientos del programa para lo cual el contratista debe aportar matrices diligenciadas e informe cualitativo</w:t>
      </w:r>
      <w:r w:rsidR="002F6A4D" w:rsidRPr="00391E9C">
        <w:rPr>
          <w:rFonts w:ascii="Arial" w:hAnsi="Arial" w:cs="Arial"/>
          <w:sz w:val="22"/>
          <w:szCs w:val="22"/>
        </w:rPr>
        <w:t>, así como entrega final de informes con todos sus soportes y evidencias (actas originales y demás archivos que hacen parte del programa) el cual quedarán bajo la custodia del archivo de la Secretaria de Salud, quién garantizará la entrega con una certificación por esta área.</w:t>
      </w:r>
      <w:r w:rsidRPr="00391E9C">
        <w:rPr>
          <w:rFonts w:ascii="Arial" w:hAnsi="Arial" w:cs="Arial"/>
          <w:sz w:val="22"/>
          <w:szCs w:val="22"/>
        </w:rPr>
        <w:t xml:space="preserve"> </w:t>
      </w:r>
      <w:r w:rsidR="00391E9C">
        <w:rPr>
          <w:rFonts w:ascii="Arial" w:hAnsi="Arial" w:cs="Arial"/>
          <w:sz w:val="22"/>
          <w:szCs w:val="22"/>
        </w:rPr>
        <w:t xml:space="preserve"> 5. </w:t>
      </w:r>
      <w:r w:rsidRPr="00391E9C">
        <w:rPr>
          <w:rFonts w:ascii="Arial" w:hAnsi="Arial" w:cs="Arial"/>
          <w:sz w:val="22"/>
          <w:szCs w:val="22"/>
        </w:rPr>
        <w:t xml:space="preserve">Apoyar la realización de actividades mensuales de supervisión de campo de las cuales se debe entregar planeación de las supervisiones, acta de visita de la supervisión, </w:t>
      </w:r>
      <w:r w:rsidR="00646C48" w:rsidRPr="00391E9C">
        <w:rPr>
          <w:rFonts w:ascii="Arial" w:hAnsi="Arial" w:cs="Arial"/>
          <w:sz w:val="22"/>
          <w:szCs w:val="22"/>
        </w:rPr>
        <w:t xml:space="preserve">consolidado </w:t>
      </w:r>
      <w:r w:rsidRPr="00391E9C">
        <w:rPr>
          <w:rFonts w:ascii="Arial" w:hAnsi="Arial" w:cs="Arial"/>
          <w:sz w:val="22"/>
          <w:szCs w:val="22"/>
        </w:rPr>
        <w:t>de seguimiento a los hallazgos realizados y registro fotográfico.</w:t>
      </w:r>
      <w:r w:rsidR="00391E9C">
        <w:rPr>
          <w:rFonts w:ascii="Arial" w:hAnsi="Arial" w:cs="Arial"/>
          <w:sz w:val="22"/>
          <w:szCs w:val="22"/>
        </w:rPr>
        <w:t xml:space="preserve"> 6. </w:t>
      </w:r>
      <w:r w:rsidRPr="00391E9C">
        <w:rPr>
          <w:rFonts w:ascii="Arial" w:hAnsi="Arial" w:cs="Arial"/>
          <w:sz w:val="22"/>
          <w:szCs w:val="22"/>
        </w:rPr>
        <w:t>Apoyar la gestión de los procesos de vigilancia en salud pública lo cual incluye investigación, ajustes, seguimiento de los eventos ingresados a los sistemas de información en salud. (SIVIGILA, estadísticas vitales, SISAP unidades de análisis, COVES del municipio de Pereira), para lo cual el contratista deberá aportar</w:t>
      </w:r>
      <w:r w:rsidR="00B04609" w:rsidRPr="00391E9C">
        <w:rPr>
          <w:rFonts w:ascii="Arial" w:hAnsi="Arial" w:cs="Arial"/>
          <w:sz w:val="22"/>
          <w:szCs w:val="22"/>
        </w:rPr>
        <w:t xml:space="preserve"> actas de visita e</w:t>
      </w:r>
      <w:r w:rsidRPr="00391E9C">
        <w:rPr>
          <w:rFonts w:ascii="Arial" w:hAnsi="Arial" w:cs="Arial"/>
          <w:sz w:val="22"/>
          <w:szCs w:val="22"/>
        </w:rPr>
        <w:t xml:space="preserve"> informe de análisis mensual. </w:t>
      </w:r>
      <w:r w:rsidR="00391E9C">
        <w:rPr>
          <w:rFonts w:ascii="Arial" w:hAnsi="Arial" w:cs="Arial"/>
          <w:sz w:val="22"/>
          <w:szCs w:val="22"/>
        </w:rPr>
        <w:t xml:space="preserve"> 7. </w:t>
      </w:r>
      <w:proofErr w:type="gramStart"/>
      <w:r w:rsidR="00646C48" w:rsidRPr="00391E9C">
        <w:rPr>
          <w:rFonts w:ascii="Arial" w:hAnsi="Arial" w:cs="Arial"/>
          <w:sz w:val="22"/>
          <w:szCs w:val="22"/>
        </w:rPr>
        <w:t>Apoyar  la</w:t>
      </w:r>
      <w:proofErr w:type="gramEnd"/>
      <w:r w:rsidR="00646C48" w:rsidRPr="00391E9C">
        <w:rPr>
          <w:rFonts w:ascii="Arial" w:hAnsi="Arial" w:cs="Arial"/>
          <w:sz w:val="22"/>
          <w:szCs w:val="22"/>
        </w:rPr>
        <w:t xml:space="preserve"> revisión de los informes presentados por los contratistas asignados al programa factores de riesgo por el consumo de alimentos y bebidas</w:t>
      </w:r>
      <w:r w:rsidR="0024182D" w:rsidRPr="00391E9C">
        <w:rPr>
          <w:rFonts w:ascii="Arial" w:hAnsi="Arial" w:cs="Arial"/>
          <w:sz w:val="22"/>
          <w:szCs w:val="22"/>
        </w:rPr>
        <w:t>, para lo cual el contratista debe presentar matriz de seguimiento</w:t>
      </w:r>
      <w:r w:rsidR="00646C48" w:rsidRPr="00391E9C">
        <w:rPr>
          <w:rFonts w:ascii="Arial" w:hAnsi="Arial" w:cs="Arial"/>
          <w:sz w:val="22"/>
          <w:szCs w:val="22"/>
        </w:rPr>
        <w:t xml:space="preserve">. </w:t>
      </w:r>
      <w:r w:rsidR="00391E9C">
        <w:rPr>
          <w:rFonts w:ascii="Arial" w:hAnsi="Arial" w:cs="Arial"/>
          <w:sz w:val="22"/>
          <w:szCs w:val="22"/>
        </w:rPr>
        <w:t xml:space="preserve">8. </w:t>
      </w:r>
      <w:r w:rsidR="00B109B2" w:rsidRPr="00391E9C">
        <w:rPr>
          <w:rFonts w:ascii="Arial" w:hAnsi="Arial" w:cs="Arial"/>
          <w:sz w:val="22"/>
          <w:szCs w:val="22"/>
        </w:rPr>
        <w:t>Las demás que sean asignadas y afines con el objeto, los alcances del contr</w:t>
      </w:r>
      <w:r w:rsidR="00E25B2B" w:rsidRPr="00391E9C">
        <w:rPr>
          <w:rFonts w:ascii="Arial" w:hAnsi="Arial" w:cs="Arial"/>
          <w:sz w:val="22"/>
          <w:szCs w:val="22"/>
        </w:rPr>
        <w:t>ato, y, la misión de la entidad,</w:t>
      </w:r>
      <w:r w:rsidR="0024182D" w:rsidRPr="00391E9C">
        <w:rPr>
          <w:rFonts w:ascii="Arial" w:hAnsi="Arial" w:cs="Arial"/>
          <w:sz w:val="22"/>
          <w:szCs w:val="22"/>
        </w:rPr>
        <w:t xml:space="preserve"> </w:t>
      </w:r>
      <w:r w:rsidR="00E25B2B" w:rsidRPr="00391E9C">
        <w:rPr>
          <w:rFonts w:ascii="Arial" w:hAnsi="Arial" w:cs="Arial"/>
          <w:noProof/>
          <w:sz w:val="22"/>
          <w:szCs w:val="22"/>
        </w:rPr>
        <w:t xml:space="preserve">incluida la atención y respuestas a oficios y/o planes asignados desde la dimensión de Salud Ambiental, para lo cual el Contratista deberá presentar un listado de los oficios asignados con su respectivo asunto, copia escaneada de los oficios debidamente respondidos, certificado de paz y salvo de PQRS y </w:t>
      </w:r>
      <w:r w:rsidR="00B109B2" w:rsidRPr="00391E9C">
        <w:rPr>
          <w:rFonts w:ascii="Arial" w:hAnsi="Arial" w:cs="Arial"/>
          <w:sz w:val="22"/>
          <w:szCs w:val="22"/>
        </w:rPr>
        <w:t>asistencias, actas de reunión y documentos que resulten del desarrollo de las actividades asignadas</w:t>
      </w:r>
      <w:r w:rsidR="00E25B2B" w:rsidRPr="00391E9C">
        <w:rPr>
          <w:rFonts w:ascii="Arial" w:hAnsi="Arial" w:cs="Arial"/>
          <w:sz w:val="22"/>
          <w:szCs w:val="22"/>
        </w:rPr>
        <w:t>.</w:t>
      </w:r>
    </w:p>
    <w:p w14:paraId="0F8133C5" w14:textId="77777777" w:rsidR="00B32178" w:rsidRPr="0074571A" w:rsidRDefault="00B32178" w:rsidP="00B32178">
      <w:pPr>
        <w:ind w:left="720"/>
        <w:jc w:val="both"/>
        <w:rPr>
          <w:rFonts w:ascii="Arial" w:hAnsi="Arial" w:cs="Arial"/>
          <w:b/>
          <w:sz w:val="22"/>
          <w:szCs w:val="22"/>
        </w:rPr>
      </w:pPr>
    </w:p>
    <w:p w14:paraId="0F8133C6" w14:textId="77777777" w:rsidR="0059721A" w:rsidRPr="0074571A" w:rsidRDefault="0059721A" w:rsidP="0059721A">
      <w:pPr>
        <w:ind w:left="502"/>
        <w:jc w:val="both"/>
        <w:rPr>
          <w:rFonts w:ascii="Arial" w:hAnsi="Arial" w:cs="Arial"/>
          <w:b/>
          <w:sz w:val="22"/>
          <w:szCs w:val="22"/>
        </w:rPr>
      </w:pPr>
    </w:p>
    <w:p w14:paraId="0F8133C8" w14:textId="6D0510A3" w:rsidR="00DF5B37" w:rsidRDefault="00DF5B37" w:rsidP="00DF5B37">
      <w:pPr>
        <w:numPr>
          <w:ilvl w:val="1"/>
          <w:numId w:val="2"/>
        </w:numPr>
        <w:jc w:val="both"/>
        <w:rPr>
          <w:rFonts w:ascii="Arial" w:hAnsi="Arial" w:cs="Arial"/>
          <w:b/>
          <w:sz w:val="22"/>
          <w:szCs w:val="22"/>
        </w:rPr>
      </w:pPr>
      <w:r w:rsidRPr="0074571A">
        <w:rPr>
          <w:rFonts w:ascii="Arial" w:hAnsi="Arial" w:cs="Arial"/>
          <w:b/>
          <w:sz w:val="22"/>
          <w:szCs w:val="22"/>
        </w:rPr>
        <w:t xml:space="preserve"> PLAZO DE EJECUCION</w:t>
      </w:r>
      <w:r w:rsidRPr="00945742">
        <w:rPr>
          <w:rFonts w:ascii="Arial" w:hAnsi="Arial" w:cs="Arial"/>
          <w:sz w:val="22"/>
          <w:szCs w:val="22"/>
        </w:rPr>
        <w:t>:</w:t>
      </w:r>
      <w:r w:rsidR="00B03DAB" w:rsidRPr="00945742">
        <w:rPr>
          <w:rFonts w:ascii="Arial" w:hAnsi="Arial" w:cs="Arial"/>
          <w:sz w:val="22"/>
          <w:szCs w:val="22"/>
        </w:rPr>
        <w:t xml:space="preserve"> </w:t>
      </w:r>
      <w:r w:rsidR="0074571A" w:rsidRPr="00945742">
        <w:rPr>
          <w:rFonts w:ascii="Arial" w:hAnsi="Arial" w:cs="Arial"/>
          <w:sz w:val="22"/>
          <w:szCs w:val="22"/>
        </w:rPr>
        <w:t>NOVENTA Y OCHO (98) DIAS</w:t>
      </w:r>
      <w:r w:rsidR="00391E9C">
        <w:rPr>
          <w:rFonts w:ascii="Arial" w:hAnsi="Arial" w:cs="Arial"/>
          <w:sz w:val="22"/>
          <w:szCs w:val="22"/>
        </w:rPr>
        <w:t xml:space="preserve">, </w:t>
      </w:r>
      <w:r w:rsidR="00391E9C" w:rsidRPr="00C866AA">
        <w:rPr>
          <w:rFonts w:ascii="Arial" w:hAnsi="Arial" w:cs="Arial"/>
          <w:color w:val="000000"/>
          <w:lang w:eastAsia="es-CO"/>
        </w:rPr>
        <w:t xml:space="preserve">contados a partir de la suscripción del acta de inicio el término del contrato no podrá exceder la vigencia del 31 de </w:t>
      </w:r>
      <w:r w:rsidR="00391E9C" w:rsidRPr="00C866AA">
        <w:rPr>
          <w:rFonts w:ascii="Arial" w:hAnsi="Arial" w:cs="Arial"/>
          <w:color w:val="000000"/>
          <w:lang w:eastAsia="es-CO"/>
        </w:rPr>
        <w:lastRenderedPageBreak/>
        <w:t>diciembre de 2020, si el periodo a ejecutar es menor al plazo efectivamente establecido, este será desde el momento de la suscripción del acta de inicio</w:t>
      </w:r>
    </w:p>
    <w:p w14:paraId="3CCD2A89" w14:textId="25E58DA8" w:rsidR="0074571A" w:rsidRDefault="0074571A" w:rsidP="0074571A">
      <w:pPr>
        <w:jc w:val="both"/>
        <w:rPr>
          <w:rFonts w:ascii="Arial" w:hAnsi="Arial" w:cs="Arial"/>
          <w:b/>
          <w:sz w:val="22"/>
          <w:szCs w:val="22"/>
        </w:rPr>
      </w:pPr>
    </w:p>
    <w:p w14:paraId="72782F3C" w14:textId="77777777" w:rsidR="0074571A" w:rsidRPr="0074571A" w:rsidRDefault="0074571A" w:rsidP="0074571A">
      <w:pPr>
        <w:jc w:val="both"/>
        <w:rPr>
          <w:rFonts w:ascii="Arial" w:hAnsi="Arial" w:cs="Arial"/>
          <w:b/>
          <w:sz w:val="22"/>
          <w:szCs w:val="22"/>
        </w:rPr>
      </w:pPr>
    </w:p>
    <w:p w14:paraId="0F8133C9" w14:textId="3476CF14" w:rsidR="00DF5B37" w:rsidRPr="0074571A" w:rsidRDefault="00DF5B37" w:rsidP="00DF5B37">
      <w:pPr>
        <w:numPr>
          <w:ilvl w:val="1"/>
          <w:numId w:val="2"/>
        </w:numPr>
        <w:jc w:val="both"/>
        <w:rPr>
          <w:rFonts w:ascii="Arial" w:hAnsi="Arial" w:cs="Arial"/>
          <w:b/>
          <w:sz w:val="22"/>
          <w:szCs w:val="22"/>
        </w:rPr>
      </w:pPr>
      <w:r w:rsidRPr="0074571A">
        <w:rPr>
          <w:rFonts w:ascii="Arial" w:hAnsi="Arial" w:cs="Arial"/>
          <w:b/>
          <w:sz w:val="22"/>
          <w:szCs w:val="22"/>
        </w:rPr>
        <w:t xml:space="preserve"> LUGAR DE EJECUCION</w:t>
      </w:r>
      <w:r w:rsidR="00CD18A7" w:rsidRPr="0074571A">
        <w:rPr>
          <w:rFonts w:ascii="Arial" w:hAnsi="Arial" w:cs="Arial"/>
          <w:b/>
          <w:sz w:val="22"/>
          <w:szCs w:val="22"/>
        </w:rPr>
        <w:t xml:space="preserve">: </w:t>
      </w:r>
      <w:r w:rsidR="00CD18A7" w:rsidRPr="0074571A">
        <w:rPr>
          <w:rFonts w:ascii="Arial" w:hAnsi="Arial" w:cs="Arial"/>
          <w:sz w:val="22"/>
          <w:szCs w:val="22"/>
        </w:rPr>
        <w:t xml:space="preserve">El presente contrato se ejecutará en </w:t>
      </w:r>
      <w:r w:rsidR="00AF4C5B" w:rsidRPr="0074571A">
        <w:rPr>
          <w:rFonts w:ascii="Arial" w:hAnsi="Arial" w:cs="Arial"/>
          <w:sz w:val="22"/>
          <w:szCs w:val="22"/>
        </w:rPr>
        <w:t>el</w:t>
      </w:r>
      <w:r w:rsidR="00B03DAB" w:rsidRPr="0074571A">
        <w:rPr>
          <w:rFonts w:ascii="Arial" w:hAnsi="Arial" w:cs="Arial"/>
          <w:sz w:val="22"/>
          <w:szCs w:val="22"/>
        </w:rPr>
        <w:t xml:space="preserve"> </w:t>
      </w:r>
      <w:r w:rsidR="00AF4C5B" w:rsidRPr="0074571A">
        <w:rPr>
          <w:rFonts w:ascii="Arial" w:hAnsi="Arial" w:cs="Arial"/>
          <w:sz w:val="22"/>
          <w:szCs w:val="22"/>
        </w:rPr>
        <w:t>Municipio</w:t>
      </w:r>
      <w:r w:rsidR="00CD18A7" w:rsidRPr="0074571A">
        <w:rPr>
          <w:rFonts w:ascii="Arial" w:hAnsi="Arial" w:cs="Arial"/>
          <w:sz w:val="22"/>
          <w:szCs w:val="22"/>
        </w:rPr>
        <w:t xml:space="preserve"> de Pereira. </w:t>
      </w:r>
    </w:p>
    <w:p w14:paraId="0F8133CA" w14:textId="77777777" w:rsidR="00DF5B37" w:rsidRPr="0074571A" w:rsidRDefault="00DF5B37" w:rsidP="00DF5B37">
      <w:pPr>
        <w:pStyle w:val="Prrafodelista"/>
        <w:rPr>
          <w:rFonts w:ascii="Arial" w:hAnsi="Arial" w:cs="Arial"/>
          <w:b/>
          <w:sz w:val="22"/>
          <w:szCs w:val="22"/>
        </w:rPr>
      </w:pPr>
    </w:p>
    <w:p w14:paraId="0F8133CF" w14:textId="77777777" w:rsidR="00DF5B37" w:rsidRPr="0074571A" w:rsidRDefault="00DF5B37" w:rsidP="00DF5B37">
      <w:pPr>
        <w:jc w:val="both"/>
        <w:rPr>
          <w:rFonts w:ascii="Arial" w:hAnsi="Arial" w:cs="Arial"/>
          <w:b/>
          <w:sz w:val="22"/>
          <w:szCs w:val="22"/>
        </w:rPr>
      </w:pPr>
    </w:p>
    <w:p w14:paraId="0F8133D3" w14:textId="5EB7823C" w:rsidR="00DF5B37" w:rsidRPr="0074571A" w:rsidRDefault="00161492" w:rsidP="0074571A">
      <w:pPr>
        <w:numPr>
          <w:ilvl w:val="0"/>
          <w:numId w:val="2"/>
        </w:numPr>
        <w:jc w:val="both"/>
        <w:rPr>
          <w:rFonts w:ascii="Arial" w:hAnsi="Arial" w:cs="Arial"/>
          <w:sz w:val="22"/>
          <w:szCs w:val="22"/>
        </w:rPr>
      </w:pPr>
      <w:r w:rsidRPr="0074571A">
        <w:rPr>
          <w:rFonts w:ascii="Arial" w:hAnsi="Arial" w:cs="Arial"/>
          <w:b/>
          <w:sz w:val="22"/>
          <w:szCs w:val="22"/>
        </w:rPr>
        <w:t>VALOR ESTIMADO DEL CONTRATO</w:t>
      </w:r>
    </w:p>
    <w:p w14:paraId="410C25F1" w14:textId="0A1868D8" w:rsidR="0074571A" w:rsidRDefault="0074571A" w:rsidP="0074571A">
      <w:pPr>
        <w:jc w:val="both"/>
        <w:rPr>
          <w:rFonts w:ascii="Arial" w:hAnsi="Arial" w:cs="Arial"/>
          <w:sz w:val="22"/>
          <w:szCs w:val="22"/>
        </w:rPr>
      </w:pPr>
    </w:p>
    <w:p w14:paraId="657AD539" w14:textId="3B74CE80" w:rsidR="0074571A" w:rsidRDefault="0074571A" w:rsidP="0074571A">
      <w:pPr>
        <w:jc w:val="both"/>
        <w:rPr>
          <w:rFonts w:ascii="Arial" w:hAnsi="Arial" w:cs="Arial"/>
          <w:sz w:val="22"/>
          <w:szCs w:val="22"/>
        </w:rPr>
      </w:pPr>
      <w:r>
        <w:rPr>
          <w:rFonts w:ascii="Arial" w:hAnsi="Arial" w:cs="Arial"/>
          <w:sz w:val="22"/>
          <w:szCs w:val="22"/>
        </w:rPr>
        <w:t xml:space="preserve">OCHO MILLONES </w:t>
      </w:r>
      <w:r w:rsidR="00945742">
        <w:rPr>
          <w:rFonts w:ascii="Arial" w:hAnsi="Arial" w:cs="Arial"/>
          <w:sz w:val="22"/>
          <w:szCs w:val="22"/>
        </w:rPr>
        <w:t>DOSCIENTOS CUARENTA</w:t>
      </w:r>
      <w:r>
        <w:rPr>
          <w:rFonts w:ascii="Arial" w:hAnsi="Arial" w:cs="Arial"/>
          <w:sz w:val="22"/>
          <w:szCs w:val="22"/>
        </w:rPr>
        <w:t xml:space="preserve"> Y CINCO MIL SESENTA Y SIETE PESOS MCTE </w:t>
      </w:r>
      <w:r w:rsidR="00945742">
        <w:rPr>
          <w:rFonts w:ascii="Arial" w:hAnsi="Arial" w:cs="Arial"/>
          <w:sz w:val="22"/>
          <w:szCs w:val="22"/>
        </w:rPr>
        <w:t>($</w:t>
      </w:r>
      <w:r>
        <w:rPr>
          <w:rFonts w:ascii="Arial" w:hAnsi="Arial" w:cs="Arial"/>
          <w:sz w:val="22"/>
          <w:szCs w:val="22"/>
        </w:rPr>
        <w:t xml:space="preserve"> 8.245.067,00)</w:t>
      </w:r>
    </w:p>
    <w:p w14:paraId="78C5470F" w14:textId="4343FA78" w:rsidR="0074571A" w:rsidRDefault="0074571A" w:rsidP="0074571A">
      <w:pPr>
        <w:jc w:val="both"/>
        <w:rPr>
          <w:rFonts w:ascii="Arial" w:hAnsi="Arial" w:cs="Arial"/>
          <w:sz w:val="22"/>
          <w:szCs w:val="22"/>
        </w:rPr>
      </w:pPr>
    </w:p>
    <w:p w14:paraId="21EC965A" w14:textId="0C50BC7C" w:rsidR="0074571A" w:rsidRDefault="0074571A" w:rsidP="0074571A">
      <w:pPr>
        <w:jc w:val="both"/>
        <w:rPr>
          <w:rFonts w:ascii="Arial" w:hAnsi="Arial" w:cs="Arial"/>
          <w:sz w:val="22"/>
          <w:szCs w:val="22"/>
        </w:rPr>
      </w:pPr>
    </w:p>
    <w:p w14:paraId="105BA6F5" w14:textId="7DFEF1EB" w:rsidR="0074571A" w:rsidRDefault="0074571A" w:rsidP="0074571A">
      <w:pPr>
        <w:jc w:val="both"/>
        <w:rPr>
          <w:rFonts w:ascii="Arial" w:hAnsi="Arial" w:cs="Arial"/>
          <w:sz w:val="22"/>
          <w:szCs w:val="22"/>
        </w:rPr>
      </w:pPr>
      <w:r>
        <w:rPr>
          <w:rFonts w:ascii="Arial" w:hAnsi="Arial" w:cs="Arial"/>
          <w:sz w:val="22"/>
          <w:szCs w:val="22"/>
        </w:rPr>
        <w:t xml:space="preserve">MEDIANTE CUATRO ACTAS, ASI: TRES ACTAS POR VALOR DE </w:t>
      </w:r>
      <w:r w:rsidRPr="0074571A">
        <w:rPr>
          <w:rFonts w:ascii="Arial" w:hAnsi="Arial" w:cs="Arial"/>
          <w:sz w:val="22"/>
          <w:szCs w:val="22"/>
        </w:rPr>
        <w:t>DOS MILLONES QUINIENTOS VEINTICUATRO MIL PESOS M/CTE ($2.524.000,00)</w:t>
      </w:r>
      <w:r w:rsidR="00945742">
        <w:rPr>
          <w:rFonts w:ascii="Arial" w:hAnsi="Arial" w:cs="Arial"/>
          <w:sz w:val="22"/>
          <w:szCs w:val="22"/>
        </w:rPr>
        <w:t xml:space="preserve"> CADA ACTA Y UN ACTA FINAL POR VALOR DE SEISCIENTOS SETENTA Y TRES MIL SESENTA Y SIETE PESOS MCTE ($ 673.067,00)</w:t>
      </w:r>
      <w:r w:rsidR="00391E9C">
        <w:rPr>
          <w:rFonts w:ascii="Arial" w:hAnsi="Arial" w:cs="Arial"/>
          <w:sz w:val="22"/>
          <w:szCs w:val="22"/>
        </w:rPr>
        <w:t xml:space="preserve">, por mes vencido </w:t>
      </w:r>
    </w:p>
    <w:p w14:paraId="5D7FC371" w14:textId="77777777" w:rsidR="00945742" w:rsidRDefault="00945742" w:rsidP="0074571A">
      <w:pPr>
        <w:jc w:val="both"/>
        <w:rPr>
          <w:rFonts w:ascii="Arial" w:hAnsi="Arial" w:cs="Arial"/>
          <w:sz w:val="22"/>
          <w:szCs w:val="22"/>
        </w:rPr>
      </w:pPr>
    </w:p>
    <w:p w14:paraId="686B46C5" w14:textId="7686D08D" w:rsidR="0074571A" w:rsidRDefault="0074571A" w:rsidP="0074571A">
      <w:pPr>
        <w:jc w:val="both"/>
        <w:rPr>
          <w:rFonts w:ascii="Arial" w:hAnsi="Arial" w:cs="Arial"/>
          <w:sz w:val="22"/>
          <w:szCs w:val="22"/>
        </w:rPr>
      </w:pPr>
    </w:p>
    <w:p w14:paraId="2CFB9B06" w14:textId="4B76FAF0" w:rsidR="0074571A" w:rsidRDefault="0074571A" w:rsidP="0074571A">
      <w:pPr>
        <w:jc w:val="both"/>
        <w:rPr>
          <w:rFonts w:ascii="Arial" w:hAnsi="Arial" w:cs="Arial"/>
          <w:sz w:val="22"/>
          <w:szCs w:val="22"/>
        </w:rPr>
      </w:pPr>
    </w:p>
    <w:p w14:paraId="2E85A726" w14:textId="586A2E1A" w:rsidR="0074571A" w:rsidRDefault="0074571A" w:rsidP="0074571A">
      <w:pPr>
        <w:jc w:val="both"/>
        <w:rPr>
          <w:rFonts w:ascii="Arial" w:hAnsi="Arial" w:cs="Arial"/>
          <w:sz w:val="22"/>
          <w:szCs w:val="22"/>
        </w:rPr>
      </w:pPr>
    </w:p>
    <w:p w14:paraId="7C77785A" w14:textId="0E511DE4" w:rsidR="0074571A" w:rsidRDefault="0074571A" w:rsidP="0074571A">
      <w:pPr>
        <w:jc w:val="both"/>
        <w:rPr>
          <w:rFonts w:ascii="Arial" w:hAnsi="Arial" w:cs="Arial"/>
          <w:sz w:val="22"/>
          <w:szCs w:val="22"/>
        </w:rPr>
      </w:pPr>
    </w:p>
    <w:p w14:paraId="58F47DC8" w14:textId="77777777" w:rsidR="0074571A" w:rsidRPr="0074571A" w:rsidRDefault="0074571A" w:rsidP="0074571A">
      <w:pPr>
        <w:jc w:val="both"/>
        <w:rPr>
          <w:rFonts w:ascii="Arial" w:hAnsi="Arial" w:cs="Arial"/>
          <w:sz w:val="22"/>
          <w:szCs w:val="22"/>
        </w:rPr>
      </w:pPr>
    </w:p>
    <w:p w14:paraId="0F8133F7" w14:textId="77777777" w:rsidR="00DF5B37" w:rsidRPr="0074571A" w:rsidRDefault="00DF5B37" w:rsidP="00DF5B37">
      <w:pPr>
        <w:jc w:val="both"/>
        <w:rPr>
          <w:rFonts w:ascii="Arial" w:hAnsi="Arial" w:cs="Arial"/>
          <w:sz w:val="22"/>
          <w:szCs w:val="22"/>
        </w:rPr>
      </w:pPr>
    </w:p>
    <w:sectPr w:rsidR="00DF5B37" w:rsidRPr="0074571A" w:rsidSect="009C2834">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C94D" w14:textId="77777777" w:rsidR="0013744C" w:rsidRDefault="0013744C">
      <w:r>
        <w:separator/>
      </w:r>
    </w:p>
  </w:endnote>
  <w:endnote w:type="continuationSeparator" w:id="0">
    <w:p w14:paraId="49A85575" w14:textId="77777777" w:rsidR="0013744C" w:rsidRDefault="0013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341B" w14:textId="7E59E268" w:rsidR="00201CD0" w:rsidRDefault="002F6A4D"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0F81341F" wp14:editId="1E500198">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13420" w14:textId="22D866DF" w:rsidR="00201CD0" w:rsidRDefault="00EC5281">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525927">
                            <w:rPr>
                              <w:rStyle w:val="Nmerodepgina"/>
                              <w:noProof/>
                            </w:rPr>
                            <w:t>9</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341F"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0F813420" w14:textId="22D866DF" w:rsidR="00201CD0" w:rsidRDefault="00EC5281">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525927">
                      <w:rPr>
                        <w:rStyle w:val="Nmerodepgina"/>
                        <w:noProof/>
                      </w:rPr>
                      <w:t>9</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0F81341C"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A771" w14:textId="77777777" w:rsidR="0013744C" w:rsidRDefault="0013744C">
      <w:r>
        <w:separator/>
      </w:r>
    </w:p>
  </w:footnote>
  <w:footnote w:type="continuationSeparator" w:id="0">
    <w:p w14:paraId="7DCEA899" w14:textId="77777777" w:rsidR="0013744C" w:rsidRDefault="0013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0F81340F" w14:textId="77777777" w:rsidTr="00B467BC">
      <w:trPr>
        <w:cantSplit/>
        <w:trHeight w:val="399"/>
      </w:trPr>
      <w:tc>
        <w:tcPr>
          <w:tcW w:w="2434" w:type="dxa"/>
          <w:vMerge w:val="restart"/>
        </w:tcPr>
        <w:p w14:paraId="0F81340A" w14:textId="77777777" w:rsidR="00201CD0" w:rsidRPr="00B467BC" w:rsidRDefault="00BC7C7D" w:rsidP="00B467BC">
          <w:pPr>
            <w:tabs>
              <w:tab w:val="center" w:pos="4252"/>
              <w:tab w:val="right" w:pos="8504"/>
            </w:tabs>
            <w:suppressAutoHyphens w:val="0"/>
            <w:rPr>
              <w:sz w:val="24"/>
              <w:szCs w:val="24"/>
              <w:lang w:val="es-ES" w:eastAsia="es-ES"/>
            </w:rPr>
          </w:pPr>
          <w:r>
            <w:rPr>
              <w:noProof/>
              <w:sz w:val="24"/>
              <w:szCs w:val="24"/>
              <w:lang w:eastAsia="es-CO"/>
            </w:rPr>
            <w:drawing>
              <wp:anchor distT="0" distB="0" distL="114300" distR="114300" simplePos="0" relativeHeight="251658240" behindDoc="1" locked="0" layoutInCell="1" allowOverlap="1" wp14:anchorId="0F81341D" wp14:editId="0F81341E">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0F81340B" w14:textId="77777777" w:rsidR="00201CD0" w:rsidRPr="00BC7C7D" w:rsidRDefault="00201CD0" w:rsidP="00B467BC">
          <w:pPr>
            <w:tabs>
              <w:tab w:val="center" w:pos="4252"/>
              <w:tab w:val="right" w:pos="8504"/>
            </w:tabs>
            <w:suppressAutoHyphens w:val="0"/>
            <w:jc w:val="center"/>
            <w:rPr>
              <w:rFonts w:ascii="Tahoma" w:hAnsi="Tahoma" w:cs="Tahoma"/>
              <w:b/>
              <w:sz w:val="24"/>
              <w:szCs w:val="24"/>
              <w:lang w:val="es-ES" w:eastAsia="es-ES"/>
            </w:rPr>
          </w:pPr>
          <w:r w:rsidRPr="00BC7C7D">
            <w:rPr>
              <w:rFonts w:ascii="Tahoma" w:hAnsi="Tahoma" w:cs="Tahoma"/>
              <w:b/>
              <w:sz w:val="24"/>
              <w:szCs w:val="24"/>
              <w:lang w:val="es-ES" w:eastAsia="es-ES"/>
            </w:rPr>
            <w:t>ESTUDIO PREVIO</w:t>
          </w:r>
        </w:p>
        <w:p w14:paraId="0F81340C" w14:textId="77777777" w:rsidR="00201CD0" w:rsidRPr="00BC7C7D" w:rsidRDefault="00201CD0" w:rsidP="00E41A1A">
          <w:pPr>
            <w:tabs>
              <w:tab w:val="center" w:pos="4252"/>
              <w:tab w:val="right" w:pos="8504"/>
            </w:tabs>
            <w:suppressAutoHyphens w:val="0"/>
            <w:jc w:val="center"/>
            <w:rPr>
              <w:rFonts w:ascii="Tahoma" w:hAnsi="Tahoma" w:cs="Tahoma"/>
              <w:b/>
              <w:sz w:val="24"/>
              <w:szCs w:val="24"/>
              <w:lang w:val="es-ES" w:eastAsia="es-ES"/>
            </w:rPr>
          </w:pPr>
          <w:r w:rsidRPr="00BC7C7D">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0F81340D"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0F81340E"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0F813414" w14:textId="77777777" w:rsidTr="00B467BC">
      <w:trPr>
        <w:cantSplit/>
        <w:trHeight w:val="399"/>
      </w:trPr>
      <w:tc>
        <w:tcPr>
          <w:tcW w:w="2434" w:type="dxa"/>
          <w:vMerge/>
        </w:tcPr>
        <w:p w14:paraId="0F813410"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F813411"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0F813412"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0F813413"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0F813419" w14:textId="77777777" w:rsidTr="00B467BC">
      <w:trPr>
        <w:cantSplit/>
        <w:trHeight w:val="399"/>
      </w:trPr>
      <w:tc>
        <w:tcPr>
          <w:tcW w:w="2434" w:type="dxa"/>
          <w:vMerge/>
        </w:tcPr>
        <w:p w14:paraId="0F813415"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F813416"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0F813417"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0F813418" w14:textId="23CC6435" w:rsidR="00201CD0" w:rsidRPr="00B467BC" w:rsidRDefault="00EC5281"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525927">
            <w:rPr>
              <w:rFonts w:ascii="Tahoma" w:hAnsi="Tahoma" w:cs="Tahoma"/>
              <w:noProof/>
              <w:sz w:val="22"/>
              <w:szCs w:val="24"/>
              <w:lang w:val="es-ES" w:eastAsia="es-ES"/>
            </w:rPr>
            <w:t>9</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525927">
            <w:rPr>
              <w:rFonts w:ascii="Tahoma" w:hAnsi="Tahoma" w:cs="Tahoma"/>
              <w:noProof/>
              <w:sz w:val="22"/>
              <w:szCs w:val="24"/>
              <w:lang w:val="es-ES" w:eastAsia="es-ES"/>
            </w:rPr>
            <w:t>9</w:t>
          </w:r>
          <w:r w:rsidRPr="00B467BC">
            <w:rPr>
              <w:rFonts w:ascii="Tahoma" w:hAnsi="Tahoma" w:cs="Tahoma"/>
              <w:sz w:val="22"/>
              <w:szCs w:val="24"/>
              <w:lang w:val="es-ES" w:eastAsia="es-ES"/>
            </w:rPr>
            <w:fldChar w:fldCharType="end"/>
          </w:r>
        </w:p>
      </w:tc>
    </w:tr>
  </w:tbl>
  <w:p w14:paraId="0F81341A"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6E50731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singleLevel"/>
    <w:tmpl w:val="00000010"/>
    <w:lvl w:ilvl="0">
      <w:start w:val="1"/>
      <w:numFmt w:val="bullet"/>
      <w:lvlText w:val=""/>
      <w:lvlJc w:val="left"/>
      <w:pPr>
        <w:tabs>
          <w:tab w:val="num" w:pos="360"/>
        </w:tabs>
        <w:ind w:left="0" w:firstLine="0"/>
      </w:pPr>
      <w:rPr>
        <w:rFonts w:ascii="Symbol" w:hAnsi="Symbol"/>
        <w:color w:val="auto"/>
        <w:sz w:val="16"/>
      </w:rPr>
    </w:lvl>
  </w:abstractNum>
  <w:abstractNum w:abstractNumId="4"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1F1373"/>
    <w:multiLevelType w:val="multilevel"/>
    <w:tmpl w:val="88582314"/>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8B6E46"/>
    <w:multiLevelType w:val="hybridMultilevel"/>
    <w:tmpl w:val="709EB932"/>
    <w:lvl w:ilvl="0" w:tplc="4E78EA2C">
      <w:start w:val="1"/>
      <w:numFmt w:val="decimal"/>
      <w:lvlText w:val="%1."/>
      <w:lvlJc w:val="left"/>
      <w:pPr>
        <w:ind w:left="720" w:hanging="360"/>
      </w:pPr>
      <w:rPr>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5C25360F"/>
    <w:multiLevelType w:val="hybridMultilevel"/>
    <w:tmpl w:val="E5EAECDE"/>
    <w:lvl w:ilvl="0" w:tplc="8BA4A1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6078BE"/>
    <w:multiLevelType w:val="hybridMultilevel"/>
    <w:tmpl w:val="A1722290"/>
    <w:lvl w:ilvl="0" w:tplc="4D1A4E2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10"/>
  </w:num>
  <w:num w:numId="5">
    <w:abstractNumId w:val="7"/>
  </w:num>
  <w:num w:numId="6">
    <w:abstractNumId w:val="4"/>
  </w:num>
  <w:num w:numId="7">
    <w:abstractNumId w:val="8"/>
  </w:num>
  <w:num w:numId="8">
    <w:abstractNumId w:val="9"/>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22472"/>
    <w:rsid w:val="0003371B"/>
    <w:rsid w:val="000432CE"/>
    <w:rsid w:val="00062DD5"/>
    <w:rsid w:val="00077301"/>
    <w:rsid w:val="00087A3F"/>
    <w:rsid w:val="0009382F"/>
    <w:rsid w:val="000C5455"/>
    <w:rsid w:val="000C6922"/>
    <w:rsid w:val="000C765B"/>
    <w:rsid w:val="000D63EC"/>
    <w:rsid w:val="000F24A7"/>
    <w:rsid w:val="000F35A0"/>
    <w:rsid w:val="000F3B30"/>
    <w:rsid w:val="000F5276"/>
    <w:rsid w:val="00116FB7"/>
    <w:rsid w:val="001357D8"/>
    <w:rsid w:val="00136ACF"/>
    <w:rsid w:val="0013744C"/>
    <w:rsid w:val="0014424E"/>
    <w:rsid w:val="00154FE4"/>
    <w:rsid w:val="0015595D"/>
    <w:rsid w:val="00161492"/>
    <w:rsid w:val="00181C7C"/>
    <w:rsid w:val="00182FFE"/>
    <w:rsid w:val="00190580"/>
    <w:rsid w:val="001A132C"/>
    <w:rsid w:val="001A2766"/>
    <w:rsid w:val="001C02B6"/>
    <w:rsid w:val="001E7F66"/>
    <w:rsid w:val="00201CD0"/>
    <w:rsid w:val="00227026"/>
    <w:rsid w:val="00232348"/>
    <w:rsid w:val="0023378D"/>
    <w:rsid w:val="0024182D"/>
    <w:rsid w:val="002466B9"/>
    <w:rsid w:val="0028628A"/>
    <w:rsid w:val="00287554"/>
    <w:rsid w:val="002A0B31"/>
    <w:rsid w:val="002A57B3"/>
    <w:rsid w:val="002C3686"/>
    <w:rsid w:val="002C3715"/>
    <w:rsid w:val="002D41A5"/>
    <w:rsid w:val="002D4939"/>
    <w:rsid w:val="002D4A4E"/>
    <w:rsid w:val="002E0ED3"/>
    <w:rsid w:val="002E1DF4"/>
    <w:rsid w:val="002E5B9E"/>
    <w:rsid w:val="002F3AFB"/>
    <w:rsid w:val="002F6A4D"/>
    <w:rsid w:val="00316BCE"/>
    <w:rsid w:val="00340EE2"/>
    <w:rsid w:val="00356811"/>
    <w:rsid w:val="00363A00"/>
    <w:rsid w:val="0036681B"/>
    <w:rsid w:val="00367B3F"/>
    <w:rsid w:val="003736A5"/>
    <w:rsid w:val="00381819"/>
    <w:rsid w:val="003856E2"/>
    <w:rsid w:val="00390CF4"/>
    <w:rsid w:val="00391E9C"/>
    <w:rsid w:val="0039622C"/>
    <w:rsid w:val="003A7633"/>
    <w:rsid w:val="003B3AE6"/>
    <w:rsid w:val="003C0632"/>
    <w:rsid w:val="003C66D3"/>
    <w:rsid w:val="003D1063"/>
    <w:rsid w:val="003E0052"/>
    <w:rsid w:val="00417904"/>
    <w:rsid w:val="0043148E"/>
    <w:rsid w:val="0043686B"/>
    <w:rsid w:val="00455D63"/>
    <w:rsid w:val="00455E68"/>
    <w:rsid w:val="00460C13"/>
    <w:rsid w:val="00461651"/>
    <w:rsid w:val="00465A51"/>
    <w:rsid w:val="00471A43"/>
    <w:rsid w:val="00475854"/>
    <w:rsid w:val="00480CB2"/>
    <w:rsid w:val="00485AB6"/>
    <w:rsid w:val="004A25A5"/>
    <w:rsid w:val="004A5E3A"/>
    <w:rsid w:val="004B3EBC"/>
    <w:rsid w:val="004D1E15"/>
    <w:rsid w:val="004F3C0F"/>
    <w:rsid w:val="00506701"/>
    <w:rsid w:val="00522282"/>
    <w:rsid w:val="00525927"/>
    <w:rsid w:val="00533B4A"/>
    <w:rsid w:val="00535E3D"/>
    <w:rsid w:val="00541E14"/>
    <w:rsid w:val="00543610"/>
    <w:rsid w:val="00550909"/>
    <w:rsid w:val="0056044F"/>
    <w:rsid w:val="00561384"/>
    <w:rsid w:val="00561789"/>
    <w:rsid w:val="00582157"/>
    <w:rsid w:val="00591E38"/>
    <w:rsid w:val="00596AC5"/>
    <w:rsid w:val="0059721A"/>
    <w:rsid w:val="005A34E9"/>
    <w:rsid w:val="005E5E20"/>
    <w:rsid w:val="00625BA5"/>
    <w:rsid w:val="006300E7"/>
    <w:rsid w:val="006339FA"/>
    <w:rsid w:val="00633E2C"/>
    <w:rsid w:val="00646C48"/>
    <w:rsid w:val="00655E27"/>
    <w:rsid w:val="00663095"/>
    <w:rsid w:val="00667098"/>
    <w:rsid w:val="00684E34"/>
    <w:rsid w:val="0069007F"/>
    <w:rsid w:val="00692BC3"/>
    <w:rsid w:val="006A556B"/>
    <w:rsid w:val="006B4BAF"/>
    <w:rsid w:val="006D25FF"/>
    <w:rsid w:val="006F4524"/>
    <w:rsid w:val="006F662A"/>
    <w:rsid w:val="006F6A03"/>
    <w:rsid w:val="007037F1"/>
    <w:rsid w:val="007139C1"/>
    <w:rsid w:val="007368E6"/>
    <w:rsid w:val="0073721D"/>
    <w:rsid w:val="00737F8F"/>
    <w:rsid w:val="00740BA7"/>
    <w:rsid w:val="00742D69"/>
    <w:rsid w:val="0074571A"/>
    <w:rsid w:val="007520EE"/>
    <w:rsid w:val="007576FF"/>
    <w:rsid w:val="00760162"/>
    <w:rsid w:val="00764B85"/>
    <w:rsid w:val="00781E9F"/>
    <w:rsid w:val="0078686C"/>
    <w:rsid w:val="00787948"/>
    <w:rsid w:val="00787C19"/>
    <w:rsid w:val="00793323"/>
    <w:rsid w:val="00794DED"/>
    <w:rsid w:val="007D1355"/>
    <w:rsid w:val="007D760C"/>
    <w:rsid w:val="007E2B8D"/>
    <w:rsid w:val="007E6F19"/>
    <w:rsid w:val="007F0EC2"/>
    <w:rsid w:val="0080221F"/>
    <w:rsid w:val="00803AA5"/>
    <w:rsid w:val="00812060"/>
    <w:rsid w:val="00823B01"/>
    <w:rsid w:val="00825937"/>
    <w:rsid w:val="008302CE"/>
    <w:rsid w:val="00832B4A"/>
    <w:rsid w:val="00834545"/>
    <w:rsid w:val="0083773A"/>
    <w:rsid w:val="0086224B"/>
    <w:rsid w:val="008845D6"/>
    <w:rsid w:val="008961AD"/>
    <w:rsid w:val="008A5719"/>
    <w:rsid w:val="008A76E4"/>
    <w:rsid w:val="008A7987"/>
    <w:rsid w:val="008B208B"/>
    <w:rsid w:val="008D22C9"/>
    <w:rsid w:val="008E35B7"/>
    <w:rsid w:val="008E7121"/>
    <w:rsid w:val="008F2F33"/>
    <w:rsid w:val="008F3E2E"/>
    <w:rsid w:val="00900113"/>
    <w:rsid w:val="0092574C"/>
    <w:rsid w:val="00932E83"/>
    <w:rsid w:val="00940E45"/>
    <w:rsid w:val="00944077"/>
    <w:rsid w:val="00945742"/>
    <w:rsid w:val="00977E69"/>
    <w:rsid w:val="00994D43"/>
    <w:rsid w:val="009A001A"/>
    <w:rsid w:val="009A30B1"/>
    <w:rsid w:val="009A4A26"/>
    <w:rsid w:val="009C2834"/>
    <w:rsid w:val="009F2292"/>
    <w:rsid w:val="00A049BD"/>
    <w:rsid w:val="00A05B2D"/>
    <w:rsid w:val="00A24609"/>
    <w:rsid w:val="00A4410D"/>
    <w:rsid w:val="00A470A9"/>
    <w:rsid w:val="00A501B9"/>
    <w:rsid w:val="00A728A6"/>
    <w:rsid w:val="00A80E4D"/>
    <w:rsid w:val="00A85029"/>
    <w:rsid w:val="00AA472C"/>
    <w:rsid w:val="00AC21B8"/>
    <w:rsid w:val="00AD2B1A"/>
    <w:rsid w:val="00AD2DD2"/>
    <w:rsid w:val="00AD57D2"/>
    <w:rsid w:val="00AD70B1"/>
    <w:rsid w:val="00AE6C02"/>
    <w:rsid w:val="00AE6D5E"/>
    <w:rsid w:val="00AF4C5B"/>
    <w:rsid w:val="00AF5251"/>
    <w:rsid w:val="00AF7A9F"/>
    <w:rsid w:val="00B007F4"/>
    <w:rsid w:val="00B03B98"/>
    <w:rsid w:val="00B03DAB"/>
    <w:rsid w:val="00B04609"/>
    <w:rsid w:val="00B10280"/>
    <w:rsid w:val="00B109B2"/>
    <w:rsid w:val="00B32178"/>
    <w:rsid w:val="00B40F75"/>
    <w:rsid w:val="00B467BC"/>
    <w:rsid w:val="00B91C36"/>
    <w:rsid w:val="00BA7843"/>
    <w:rsid w:val="00BB5679"/>
    <w:rsid w:val="00BC2DD4"/>
    <w:rsid w:val="00BC7354"/>
    <w:rsid w:val="00BC7C7D"/>
    <w:rsid w:val="00BD026E"/>
    <w:rsid w:val="00BF0C80"/>
    <w:rsid w:val="00BF1A96"/>
    <w:rsid w:val="00BF2B0F"/>
    <w:rsid w:val="00BF3E1F"/>
    <w:rsid w:val="00C126E6"/>
    <w:rsid w:val="00C1541C"/>
    <w:rsid w:val="00C17669"/>
    <w:rsid w:val="00C301C1"/>
    <w:rsid w:val="00C30A73"/>
    <w:rsid w:val="00C32A1A"/>
    <w:rsid w:val="00C34BC9"/>
    <w:rsid w:val="00C34CBE"/>
    <w:rsid w:val="00C36AD7"/>
    <w:rsid w:val="00C43F05"/>
    <w:rsid w:val="00C634E3"/>
    <w:rsid w:val="00C741CF"/>
    <w:rsid w:val="00C80B3D"/>
    <w:rsid w:val="00C92871"/>
    <w:rsid w:val="00C95BAE"/>
    <w:rsid w:val="00CA1B9A"/>
    <w:rsid w:val="00CA429F"/>
    <w:rsid w:val="00CD0E7C"/>
    <w:rsid w:val="00CD18A7"/>
    <w:rsid w:val="00CE3807"/>
    <w:rsid w:val="00CF0665"/>
    <w:rsid w:val="00CF2CA6"/>
    <w:rsid w:val="00D015EE"/>
    <w:rsid w:val="00D119F8"/>
    <w:rsid w:val="00D20090"/>
    <w:rsid w:val="00D423E9"/>
    <w:rsid w:val="00D47F52"/>
    <w:rsid w:val="00D647DE"/>
    <w:rsid w:val="00D75737"/>
    <w:rsid w:val="00D92AC1"/>
    <w:rsid w:val="00D96C5C"/>
    <w:rsid w:val="00D97F2E"/>
    <w:rsid w:val="00DA0A18"/>
    <w:rsid w:val="00DA692A"/>
    <w:rsid w:val="00DA6F4F"/>
    <w:rsid w:val="00DB0323"/>
    <w:rsid w:val="00DB0833"/>
    <w:rsid w:val="00DB2BB7"/>
    <w:rsid w:val="00DC0E41"/>
    <w:rsid w:val="00DC7503"/>
    <w:rsid w:val="00DF5B37"/>
    <w:rsid w:val="00E03628"/>
    <w:rsid w:val="00E03A02"/>
    <w:rsid w:val="00E112B2"/>
    <w:rsid w:val="00E25B2B"/>
    <w:rsid w:val="00E3027E"/>
    <w:rsid w:val="00E32290"/>
    <w:rsid w:val="00E41A1A"/>
    <w:rsid w:val="00E441F6"/>
    <w:rsid w:val="00E7161E"/>
    <w:rsid w:val="00E8246A"/>
    <w:rsid w:val="00E853D7"/>
    <w:rsid w:val="00E9269B"/>
    <w:rsid w:val="00EA0302"/>
    <w:rsid w:val="00EA2119"/>
    <w:rsid w:val="00EB4827"/>
    <w:rsid w:val="00EC0E7A"/>
    <w:rsid w:val="00EC3C8C"/>
    <w:rsid w:val="00EC5281"/>
    <w:rsid w:val="00ED4F22"/>
    <w:rsid w:val="00EE04FD"/>
    <w:rsid w:val="00EE5132"/>
    <w:rsid w:val="00EF2DE6"/>
    <w:rsid w:val="00F11064"/>
    <w:rsid w:val="00F20E9A"/>
    <w:rsid w:val="00F22540"/>
    <w:rsid w:val="00F25E8F"/>
    <w:rsid w:val="00F26B5D"/>
    <w:rsid w:val="00F307B5"/>
    <w:rsid w:val="00F52EC9"/>
    <w:rsid w:val="00F54F8B"/>
    <w:rsid w:val="00F55C57"/>
    <w:rsid w:val="00F5656F"/>
    <w:rsid w:val="00F71A84"/>
    <w:rsid w:val="00F809EB"/>
    <w:rsid w:val="00F95E2B"/>
    <w:rsid w:val="00FA6130"/>
    <w:rsid w:val="00FB0804"/>
    <w:rsid w:val="00FB3CFD"/>
    <w:rsid w:val="00FC08FB"/>
    <w:rsid w:val="00FC26D7"/>
    <w:rsid w:val="00FC2EA1"/>
    <w:rsid w:val="00FE2C42"/>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81335F"/>
  <w15:docId w15:val="{2FF4051D-0F7D-480D-A736-657B41D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834"/>
    <w:pPr>
      <w:suppressAutoHyphens/>
    </w:pPr>
    <w:rPr>
      <w:lang w:eastAsia="zh-CN"/>
    </w:rPr>
  </w:style>
  <w:style w:type="paragraph" w:styleId="Ttulo1">
    <w:name w:val="heading 1"/>
    <w:basedOn w:val="Normal"/>
    <w:next w:val="Normal"/>
    <w:qFormat/>
    <w:rsid w:val="009C2834"/>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9C2834"/>
    <w:pPr>
      <w:keepNext/>
      <w:jc w:val="center"/>
      <w:outlineLvl w:val="1"/>
    </w:pPr>
    <w:rPr>
      <w:b/>
      <w:bCs/>
    </w:rPr>
  </w:style>
  <w:style w:type="paragraph" w:styleId="Ttulo3">
    <w:name w:val="heading 3"/>
    <w:basedOn w:val="Normal"/>
    <w:next w:val="Normal"/>
    <w:qFormat/>
    <w:rsid w:val="009C2834"/>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9C2834"/>
    <w:pPr>
      <w:keepNext/>
      <w:jc w:val="center"/>
      <w:outlineLvl w:val="3"/>
    </w:pPr>
    <w:rPr>
      <w:rFonts w:ascii="Trebuchet MS" w:hAnsi="Trebuchet MS" w:cs="Trebuchet MS"/>
      <w:b/>
      <w:bCs/>
      <w:sz w:val="22"/>
    </w:rPr>
  </w:style>
  <w:style w:type="paragraph" w:styleId="Ttulo5">
    <w:name w:val="heading 5"/>
    <w:basedOn w:val="Normal"/>
    <w:next w:val="Normal"/>
    <w:qFormat/>
    <w:rsid w:val="009C2834"/>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9C2834"/>
    <w:rPr>
      <w:rFonts w:ascii="Wingdings" w:hAnsi="Wingdings" w:cs="Helvetica"/>
      <w:color w:val="000000"/>
    </w:rPr>
  </w:style>
  <w:style w:type="character" w:customStyle="1" w:styleId="WW8Num4z0">
    <w:name w:val="WW8Num4z0"/>
    <w:rsid w:val="009C2834"/>
    <w:rPr>
      <w:rFonts w:ascii="Wingdings" w:hAnsi="Wingdings" w:cs="Wingdings"/>
    </w:rPr>
  </w:style>
  <w:style w:type="character" w:customStyle="1" w:styleId="WW8Num5z0">
    <w:name w:val="WW8Num5z0"/>
    <w:rsid w:val="009C2834"/>
    <w:rPr>
      <w:rFonts w:ascii="Symbol" w:hAnsi="Symbol" w:cs="Symbol"/>
    </w:rPr>
  </w:style>
  <w:style w:type="character" w:customStyle="1" w:styleId="Absatz-Standardschriftart">
    <w:name w:val="Absatz-Standardschriftart"/>
    <w:rsid w:val="009C2834"/>
  </w:style>
  <w:style w:type="character" w:customStyle="1" w:styleId="WW8Num6z0">
    <w:name w:val="WW8Num6z0"/>
    <w:rsid w:val="009C2834"/>
    <w:rPr>
      <w:rFonts w:ascii="Times New Roman" w:eastAsia="Times New Roman" w:hAnsi="Times New Roman" w:cs="Times New Roman"/>
    </w:rPr>
  </w:style>
  <w:style w:type="character" w:customStyle="1" w:styleId="WW-Absatz-Standardschriftart">
    <w:name w:val="WW-Absatz-Standardschriftart"/>
    <w:rsid w:val="009C2834"/>
  </w:style>
  <w:style w:type="character" w:customStyle="1" w:styleId="WW8Num3z0">
    <w:name w:val="WW8Num3z0"/>
    <w:rsid w:val="009C2834"/>
    <w:rPr>
      <w:rFonts w:ascii="Helvetica" w:hAnsi="Helvetica" w:cs="Helvetica"/>
      <w:color w:val="000000"/>
    </w:rPr>
  </w:style>
  <w:style w:type="character" w:customStyle="1" w:styleId="WW8Num7z0">
    <w:name w:val="WW8Num7z0"/>
    <w:rsid w:val="009C2834"/>
    <w:rPr>
      <w:rFonts w:ascii="Symbol" w:hAnsi="Symbol" w:cs="Symbol"/>
    </w:rPr>
  </w:style>
  <w:style w:type="character" w:customStyle="1" w:styleId="WW8Num7z1">
    <w:name w:val="WW8Num7z1"/>
    <w:rsid w:val="009C2834"/>
    <w:rPr>
      <w:rFonts w:ascii="Courier New" w:hAnsi="Courier New" w:cs="Courier New"/>
    </w:rPr>
  </w:style>
  <w:style w:type="character" w:customStyle="1" w:styleId="WW8Num7z2">
    <w:name w:val="WW8Num7z2"/>
    <w:rsid w:val="009C2834"/>
    <w:rPr>
      <w:rFonts w:ascii="Wingdings" w:hAnsi="Wingdings" w:cs="Wingdings"/>
    </w:rPr>
  </w:style>
  <w:style w:type="character" w:customStyle="1" w:styleId="WW8Num8z0">
    <w:name w:val="WW8Num8z0"/>
    <w:rsid w:val="009C2834"/>
    <w:rPr>
      <w:rFonts w:ascii="Tahoma" w:hAnsi="Tahoma" w:cs="Tahoma"/>
      <w:sz w:val="22"/>
    </w:rPr>
  </w:style>
  <w:style w:type="character" w:customStyle="1" w:styleId="Fuentedeprrafopredeter2">
    <w:name w:val="Fuente de párrafo predeter.2"/>
    <w:rsid w:val="009C2834"/>
  </w:style>
  <w:style w:type="character" w:customStyle="1" w:styleId="WW8Num4z1">
    <w:name w:val="WW8Num4z1"/>
    <w:rsid w:val="009C2834"/>
    <w:rPr>
      <w:rFonts w:ascii="Courier New" w:hAnsi="Courier New" w:cs="Courier New"/>
    </w:rPr>
  </w:style>
  <w:style w:type="character" w:customStyle="1" w:styleId="WW8Num4z3">
    <w:name w:val="WW8Num4z3"/>
    <w:rsid w:val="009C2834"/>
    <w:rPr>
      <w:rFonts w:ascii="Symbol" w:hAnsi="Symbol" w:cs="Symbol"/>
    </w:rPr>
  </w:style>
  <w:style w:type="character" w:customStyle="1" w:styleId="WW8Num6z1">
    <w:name w:val="WW8Num6z1"/>
    <w:rsid w:val="009C2834"/>
    <w:rPr>
      <w:rFonts w:ascii="Courier New" w:hAnsi="Courier New" w:cs="Courier New"/>
    </w:rPr>
  </w:style>
  <w:style w:type="character" w:customStyle="1" w:styleId="WW8Num6z2">
    <w:name w:val="WW8Num6z2"/>
    <w:rsid w:val="009C2834"/>
    <w:rPr>
      <w:rFonts w:ascii="Wingdings" w:hAnsi="Wingdings" w:cs="Wingdings"/>
    </w:rPr>
  </w:style>
  <w:style w:type="character" w:customStyle="1" w:styleId="WW8Num6z3">
    <w:name w:val="WW8Num6z3"/>
    <w:rsid w:val="009C2834"/>
    <w:rPr>
      <w:rFonts w:ascii="Symbol" w:hAnsi="Symbol" w:cs="Symbol"/>
    </w:rPr>
  </w:style>
  <w:style w:type="character" w:customStyle="1" w:styleId="WW8Num8z1">
    <w:name w:val="WW8Num8z1"/>
    <w:rsid w:val="009C2834"/>
    <w:rPr>
      <w:rFonts w:ascii="Symbol" w:hAnsi="Symbol" w:cs="Symbol"/>
    </w:rPr>
  </w:style>
  <w:style w:type="character" w:customStyle="1" w:styleId="WW8Num9z0">
    <w:name w:val="WW8Num9z0"/>
    <w:rsid w:val="009C2834"/>
    <w:rPr>
      <w:rFonts w:ascii="Symbol" w:hAnsi="Symbol" w:cs="Symbol"/>
    </w:rPr>
  </w:style>
  <w:style w:type="character" w:customStyle="1" w:styleId="WW8Num9z1">
    <w:name w:val="WW8Num9z1"/>
    <w:rsid w:val="009C2834"/>
    <w:rPr>
      <w:rFonts w:ascii="Courier New" w:hAnsi="Courier New" w:cs="Courier New"/>
    </w:rPr>
  </w:style>
  <w:style w:type="character" w:customStyle="1" w:styleId="WW8Num9z2">
    <w:name w:val="WW8Num9z2"/>
    <w:rsid w:val="009C2834"/>
    <w:rPr>
      <w:rFonts w:ascii="Wingdings" w:hAnsi="Wingdings" w:cs="Wingdings"/>
    </w:rPr>
  </w:style>
  <w:style w:type="character" w:customStyle="1" w:styleId="WW8Num10z0">
    <w:name w:val="WW8Num10z0"/>
    <w:rsid w:val="009C2834"/>
    <w:rPr>
      <w:rFonts w:ascii="Symbol" w:hAnsi="Symbol" w:cs="Symbol"/>
    </w:rPr>
  </w:style>
  <w:style w:type="character" w:customStyle="1" w:styleId="WW8Num10z1">
    <w:name w:val="WW8Num10z1"/>
    <w:rsid w:val="009C2834"/>
    <w:rPr>
      <w:rFonts w:ascii="Courier New" w:hAnsi="Courier New" w:cs="Courier New"/>
    </w:rPr>
  </w:style>
  <w:style w:type="character" w:customStyle="1" w:styleId="WW8Num10z2">
    <w:name w:val="WW8Num10z2"/>
    <w:rsid w:val="009C2834"/>
    <w:rPr>
      <w:rFonts w:ascii="Wingdings" w:hAnsi="Wingdings" w:cs="Wingdings"/>
    </w:rPr>
  </w:style>
  <w:style w:type="character" w:customStyle="1" w:styleId="WW8Num11z0">
    <w:name w:val="WW8Num11z0"/>
    <w:rsid w:val="009C2834"/>
    <w:rPr>
      <w:rFonts w:ascii="Symbol" w:hAnsi="Symbol" w:cs="Symbol"/>
    </w:rPr>
  </w:style>
  <w:style w:type="character" w:customStyle="1" w:styleId="WW8Num11z1">
    <w:name w:val="WW8Num11z1"/>
    <w:rsid w:val="009C2834"/>
    <w:rPr>
      <w:rFonts w:ascii="Courier New" w:hAnsi="Courier New" w:cs="Courier New"/>
    </w:rPr>
  </w:style>
  <w:style w:type="character" w:customStyle="1" w:styleId="WW8Num11z2">
    <w:name w:val="WW8Num11z2"/>
    <w:rsid w:val="009C2834"/>
    <w:rPr>
      <w:rFonts w:ascii="Wingdings" w:hAnsi="Wingdings" w:cs="Wingdings"/>
    </w:rPr>
  </w:style>
  <w:style w:type="character" w:customStyle="1" w:styleId="WW8Num13z0">
    <w:name w:val="WW8Num13z0"/>
    <w:rsid w:val="009C2834"/>
    <w:rPr>
      <w:rFonts w:ascii="Wingdings" w:hAnsi="Wingdings" w:cs="Wingdings"/>
    </w:rPr>
  </w:style>
  <w:style w:type="character" w:customStyle="1" w:styleId="WW8Num13z1">
    <w:name w:val="WW8Num13z1"/>
    <w:rsid w:val="009C2834"/>
    <w:rPr>
      <w:rFonts w:ascii="Courier New" w:hAnsi="Courier New" w:cs="Courier New"/>
    </w:rPr>
  </w:style>
  <w:style w:type="character" w:customStyle="1" w:styleId="WW8Num13z3">
    <w:name w:val="WW8Num13z3"/>
    <w:rsid w:val="009C2834"/>
    <w:rPr>
      <w:rFonts w:ascii="Symbol" w:hAnsi="Symbol" w:cs="Symbol"/>
    </w:rPr>
  </w:style>
  <w:style w:type="character" w:customStyle="1" w:styleId="WW8Num14z0">
    <w:name w:val="WW8Num14z0"/>
    <w:rsid w:val="009C2834"/>
    <w:rPr>
      <w:rFonts w:ascii="Symbol" w:hAnsi="Symbol" w:cs="Symbol"/>
    </w:rPr>
  </w:style>
  <w:style w:type="character" w:customStyle="1" w:styleId="WW8Num14z1">
    <w:name w:val="WW8Num14z1"/>
    <w:rsid w:val="009C2834"/>
    <w:rPr>
      <w:rFonts w:ascii="Courier New" w:hAnsi="Courier New" w:cs="Courier New"/>
    </w:rPr>
  </w:style>
  <w:style w:type="character" w:customStyle="1" w:styleId="WW8Num14z2">
    <w:name w:val="WW8Num14z2"/>
    <w:rsid w:val="009C2834"/>
    <w:rPr>
      <w:rFonts w:ascii="Wingdings" w:hAnsi="Wingdings" w:cs="Wingdings"/>
    </w:rPr>
  </w:style>
  <w:style w:type="character" w:customStyle="1" w:styleId="WW8Num17z0">
    <w:name w:val="WW8Num17z0"/>
    <w:rsid w:val="009C2834"/>
    <w:rPr>
      <w:rFonts w:ascii="Arial" w:hAnsi="Arial" w:cs="Arial"/>
      <w:color w:val="000000"/>
    </w:rPr>
  </w:style>
  <w:style w:type="character" w:customStyle="1" w:styleId="WW8Num18z0">
    <w:name w:val="WW8Num18z0"/>
    <w:rsid w:val="009C2834"/>
    <w:rPr>
      <w:rFonts w:ascii="Helvetica" w:eastAsia="Times New Roman" w:hAnsi="Helvetica" w:cs="Helvetica"/>
    </w:rPr>
  </w:style>
  <w:style w:type="character" w:customStyle="1" w:styleId="WW8Num18z1">
    <w:name w:val="WW8Num18z1"/>
    <w:rsid w:val="009C2834"/>
    <w:rPr>
      <w:rFonts w:ascii="Courier New" w:hAnsi="Courier New" w:cs="Courier New"/>
    </w:rPr>
  </w:style>
  <w:style w:type="character" w:customStyle="1" w:styleId="WW8Num18z2">
    <w:name w:val="WW8Num18z2"/>
    <w:rsid w:val="009C2834"/>
    <w:rPr>
      <w:rFonts w:ascii="Wingdings" w:hAnsi="Wingdings" w:cs="Wingdings"/>
    </w:rPr>
  </w:style>
  <w:style w:type="character" w:customStyle="1" w:styleId="WW8Num18z3">
    <w:name w:val="WW8Num18z3"/>
    <w:rsid w:val="009C2834"/>
    <w:rPr>
      <w:rFonts w:ascii="Symbol" w:hAnsi="Symbol" w:cs="Symbol"/>
    </w:rPr>
  </w:style>
  <w:style w:type="character" w:customStyle="1" w:styleId="WW8Num22z1">
    <w:name w:val="WW8Num22z1"/>
    <w:rsid w:val="009C2834"/>
    <w:rPr>
      <w:rFonts w:ascii="Times New Roman" w:eastAsia="Times New Roman" w:hAnsi="Times New Roman" w:cs="Times New Roman"/>
    </w:rPr>
  </w:style>
  <w:style w:type="character" w:customStyle="1" w:styleId="WW8Num22z2">
    <w:name w:val="WW8Num22z2"/>
    <w:rsid w:val="009C2834"/>
    <w:rPr>
      <w:sz w:val="22"/>
    </w:rPr>
  </w:style>
  <w:style w:type="character" w:customStyle="1" w:styleId="WW8Num23z0">
    <w:name w:val="WW8Num23z0"/>
    <w:rsid w:val="009C2834"/>
    <w:rPr>
      <w:rFonts w:ascii="Arial" w:eastAsia="PMingLiU" w:hAnsi="Arial" w:cs="Arial"/>
    </w:rPr>
  </w:style>
  <w:style w:type="character" w:customStyle="1" w:styleId="WW8Num23z1">
    <w:name w:val="WW8Num23z1"/>
    <w:rsid w:val="009C2834"/>
    <w:rPr>
      <w:rFonts w:ascii="Courier New" w:hAnsi="Courier New" w:cs="Courier New"/>
    </w:rPr>
  </w:style>
  <w:style w:type="character" w:customStyle="1" w:styleId="WW8Num23z2">
    <w:name w:val="WW8Num23z2"/>
    <w:rsid w:val="009C2834"/>
    <w:rPr>
      <w:rFonts w:ascii="Wingdings" w:hAnsi="Wingdings" w:cs="Wingdings"/>
    </w:rPr>
  </w:style>
  <w:style w:type="character" w:customStyle="1" w:styleId="WW8Num23z3">
    <w:name w:val="WW8Num23z3"/>
    <w:rsid w:val="009C2834"/>
    <w:rPr>
      <w:rFonts w:ascii="Symbol" w:hAnsi="Symbol" w:cs="Symbol"/>
    </w:rPr>
  </w:style>
  <w:style w:type="character" w:customStyle="1" w:styleId="WW8Num26z0">
    <w:name w:val="WW8Num26z0"/>
    <w:rsid w:val="009C2834"/>
    <w:rPr>
      <w:rFonts w:ascii="Symbol" w:hAnsi="Symbol" w:cs="Symbol"/>
    </w:rPr>
  </w:style>
  <w:style w:type="character" w:customStyle="1" w:styleId="WW8Num27z0">
    <w:name w:val="WW8Num27z0"/>
    <w:rsid w:val="009C2834"/>
    <w:rPr>
      <w:sz w:val="24"/>
    </w:rPr>
  </w:style>
  <w:style w:type="character" w:customStyle="1" w:styleId="WW8Num32z0">
    <w:name w:val="WW8Num32z0"/>
    <w:rsid w:val="009C2834"/>
    <w:rPr>
      <w:rFonts w:ascii="Symbol" w:hAnsi="Symbol" w:cs="Symbol"/>
    </w:rPr>
  </w:style>
  <w:style w:type="character" w:customStyle="1" w:styleId="WW8Num32z1">
    <w:name w:val="WW8Num32z1"/>
    <w:rsid w:val="009C2834"/>
    <w:rPr>
      <w:rFonts w:ascii="Courier New" w:hAnsi="Courier New" w:cs="Courier New"/>
    </w:rPr>
  </w:style>
  <w:style w:type="character" w:customStyle="1" w:styleId="WW8Num32z2">
    <w:name w:val="WW8Num32z2"/>
    <w:rsid w:val="009C2834"/>
    <w:rPr>
      <w:rFonts w:ascii="Wingdings" w:hAnsi="Wingdings" w:cs="Wingdings"/>
    </w:rPr>
  </w:style>
  <w:style w:type="character" w:customStyle="1" w:styleId="Fuentedeprrafopredeter1">
    <w:name w:val="Fuente de párrafo predeter.1"/>
    <w:rsid w:val="009C2834"/>
  </w:style>
  <w:style w:type="character" w:styleId="Nmerodepgina">
    <w:name w:val="page number"/>
    <w:basedOn w:val="Fuentedeprrafopredeter1"/>
    <w:rsid w:val="009C2834"/>
  </w:style>
  <w:style w:type="character" w:customStyle="1" w:styleId="CarCar">
    <w:name w:val="Car Car"/>
    <w:rsid w:val="009C2834"/>
    <w:rPr>
      <w:rFonts w:ascii="Arial" w:hAnsi="Arial" w:cs="Arial"/>
      <w:b/>
      <w:color w:val="000000"/>
      <w:sz w:val="22"/>
      <w:lang w:val="es-ES_tradnl" w:bidi="ar-SA"/>
    </w:rPr>
  </w:style>
  <w:style w:type="character" w:customStyle="1" w:styleId="CarCar0">
    <w:name w:val="Car Car"/>
    <w:rsid w:val="009C2834"/>
    <w:rPr>
      <w:rFonts w:ascii="Arial" w:hAnsi="Arial" w:cs="Arial"/>
      <w:b/>
      <w:color w:val="000000"/>
      <w:sz w:val="22"/>
      <w:lang w:val="es-ES_tradnl" w:bidi="ar-SA"/>
    </w:rPr>
  </w:style>
  <w:style w:type="character" w:customStyle="1" w:styleId="TextoindependienteCar">
    <w:name w:val="Texto independiente Car"/>
    <w:rsid w:val="009C2834"/>
    <w:rPr>
      <w:rFonts w:ascii="Tahoma" w:hAnsi="Tahoma" w:cs="Tahoma"/>
      <w:sz w:val="26"/>
      <w:lang w:val="es-ES_tradnl" w:bidi="ar-SA"/>
    </w:rPr>
  </w:style>
  <w:style w:type="character" w:styleId="Hipervnculo">
    <w:name w:val="Hyperlink"/>
    <w:rsid w:val="009C2834"/>
    <w:rPr>
      <w:color w:val="000080"/>
      <w:u w:val="single"/>
    </w:rPr>
  </w:style>
  <w:style w:type="character" w:customStyle="1" w:styleId="Smbolosdenumeracin">
    <w:name w:val="Símbolos de numeración"/>
    <w:rsid w:val="009C2834"/>
  </w:style>
  <w:style w:type="paragraph" w:customStyle="1" w:styleId="Encabezado3">
    <w:name w:val="Encabezado3"/>
    <w:basedOn w:val="Normal"/>
    <w:next w:val="Textoindependiente"/>
    <w:rsid w:val="009C2834"/>
    <w:pPr>
      <w:keepNext/>
      <w:spacing w:before="240" w:after="120"/>
    </w:pPr>
    <w:rPr>
      <w:rFonts w:ascii="Arial" w:eastAsia="Arial Unicode MS" w:hAnsi="Arial" w:cs="Arial Unicode MS"/>
      <w:sz w:val="28"/>
      <w:szCs w:val="28"/>
    </w:rPr>
  </w:style>
  <w:style w:type="paragraph" w:styleId="Textoindependiente">
    <w:name w:val="Body Text"/>
    <w:basedOn w:val="Normal"/>
    <w:rsid w:val="009C2834"/>
    <w:pPr>
      <w:widowControl w:val="0"/>
      <w:autoSpaceDE w:val="0"/>
      <w:jc w:val="both"/>
    </w:pPr>
    <w:rPr>
      <w:rFonts w:ascii="Tahoma" w:hAnsi="Tahoma" w:cs="Tahoma"/>
      <w:sz w:val="26"/>
      <w:lang w:val="es-ES_tradnl"/>
    </w:rPr>
  </w:style>
  <w:style w:type="paragraph" w:styleId="Lista">
    <w:name w:val="List"/>
    <w:basedOn w:val="Textoindependiente"/>
    <w:rsid w:val="009C2834"/>
  </w:style>
  <w:style w:type="paragraph" w:styleId="Descripcin">
    <w:name w:val="caption"/>
    <w:basedOn w:val="Normal"/>
    <w:qFormat/>
    <w:rsid w:val="009C2834"/>
    <w:pPr>
      <w:suppressLineNumbers/>
      <w:spacing w:before="120" w:after="120"/>
    </w:pPr>
    <w:rPr>
      <w:rFonts w:cs="Tahoma"/>
      <w:i/>
      <w:iCs/>
      <w:sz w:val="24"/>
      <w:szCs w:val="24"/>
    </w:rPr>
  </w:style>
  <w:style w:type="paragraph" w:customStyle="1" w:styleId="ndice">
    <w:name w:val="Índice"/>
    <w:basedOn w:val="Normal"/>
    <w:rsid w:val="009C2834"/>
    <w:pPr>
      <w:suppressLineNumbers/>
    </w:pPr>
    <w:rPr>
      <w:rFonts w:cs="Tahoma"/>
    </w:rPr>
  </w:style>
  <w:style w:type="paragraph" w:customStyle="1" w:styleId="Encabezado2">
    <w:name w:val="Encabezado2"/>
    <w:basedOn w:val="Normal"/>
    <w:next w:val="Textoindependiente"/>
    <w:rsid w:val="009C2834"/>
    <w:pPr>
      <w:keepNext/>
      <w:spacing w:before="240" w:after="120"/>
    </w:pPr>
    <w:rPr>
      <w:rFonts w:ascii="Arial" w:eastAsia="Lucida Sans Unicode" w:hAnsi="Arial" w:cs="Tahoma"/>
      <w:sz w:val="28"/>
      <w:szCs w:val="28"/>
    </w:rPr>
  </w:style>
  <w:style w:type="paragraph" w:styleId="Encabezado">
    <w:name w:val="header"/>
    <w:basedOn w:val="Normal"/>
    <w:rsid w:val="009C2834"/>
    <w:pPr>
      <w:tabs>
        <w:tab w:val="center" w:pos="4252"/>
        <w:tab w:val="right" w:pos="8504"/>
      </w:tabs>
    </w:pPr>
  </w:style>
  <w:style w:type="paragraph" w:styleId="Piedepgina">
    <w:name w:val="footer"/>
    <w:basedOn w:val="Normal"/>
    <w:rsid w:val="009C2834"/>
    <w:pPr>
      <w:tabs>
        <w:tab w:val="center" w:pos="4252"/>
        <w:tab w:val="right" w:pos="8504"/>
      </w:tabs>
    </w:pPr>
  </w:style>
  <w:style w:type="paragraph" w:styleId="Textodeglobo">
    <w:name w:val="Balloon Text"/>
    <w:basedOn w:val="Normal"/>
    <w:rsid w:val="009C2834"/>
    <w:rPr>
      <w:rFonts w:ascii="Tahoma" w:hAnsi="Tahoma" w:cs="Tahoma"/>
      <w:sz w:val="16"/>
      <w:szCs w:val="16"/>
    </w:rPr>
  </w:style>
  <w:style w:type="paragraph" w:customStyle="1" w:styleId="Textoindependiente21">
    <w:name w:val="Texto independiente 21"/>
    <w:basedOn w:val="Normal"/>
    <w:rsid w:val="009C2834"/>
    <w:rPr>
      <w:rFonts w:ascii="Arial" w:hAnsi="Arial" w:cs="Arial"/>
      <w:sz w:val="24"/>
      <w:lang w:val="es-ES_tradnl"/>
    </w:rPr>
  </w:style>
  <w:style w:type="paragraph" w:customStyle="1" w:styleId="WW-NormalWeb">
    <w:name w:val="WW-Normal (Web)"/>
    <w:basedOn w:val="Normal"/>
    <w:rsid w:val="009C2834"/>
    <w:pPr>
      <w:widowControl w:val="0"/>
      <w:autoSpaceDE w:val="0"/>
      <w:spacing w:before="100"/>
      <w:jc w:val="both"/>
    </w:pPr>
    <w:rPr>
      <w:lang w:val="es-ES_tradnl"/>
    </w:rPr>
  </w:style>
  <w:style w:type="paragraph" w:customStyle="1" w:styleId="Encabezado1">
    <w:name w:val="Encabezado1"/>
    <w:basedOn w:val="Normal"/>
    <w:next w:val="Textoindependiente"/>
    <w:rsid w:val="009C2834"/>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9C2834"/>
    <w:pPr>
      <w:jc w:val="center"/>
    </w:pPr>
    <w:rPr>
      <w:rFonts w:ascii="Arial" w:hAnsi="Arial" w:cs="Arial"/>
      <w:b/>
      <w:sz w:val="28"/>
      <w:szCs w:val="24"/>
      <w:lang w:val="es-ES"/>
    </w:rPr>
  </w:style>
  <w:style w:type="paragraph" w:customStyle="1" w:styleId="CUERPOTEXTO">
    <w:name w:val="CUERPO TEXTO"/>
    <w:rsid w:val="009C2834"/>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9C2834"/>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9C2834"/>
    <w:pPr>
      <w:ind w:left="708"/>
    </w:pPr>
  </w:style>
  <w:style w:type="paragraph" w:customStyle="1" w:styleId="Contenidodelmarco">
    <w:name w:val="Contenido del marco"/>
    <w:basedOn w:val="Textoindependiente"/>
    <w:rsid w:val="009C2834"/>
  </w:style>
  <w:style w:type="paragraph" w:customStyle="1" w:styleId="Normal1">
    <w:name w:val="Normal1"/>
    <w:rsid w:val="009C2834"/>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9C2834"/>
    <w:pPr>
      <w:suppressLineNumbers/>
    </w:pPr>
  </w:style>
  <w:style w:type="paragraph" w:customStyle="1" w:styleId="Encabezadodelatabla">
    <w:name w:val="Encabezado de la tabla"/>
    <w:basedOn w:val="Contenidodelatabla"/>
    <w:rsid w:val="009C2834"/>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B109B2"/>
    <w:rPr>
      <w:lang w:eastAsia="zh-CN"/>
    </w:rPr>
  </w:style>
  <w:style w:type="character" w:styleId="Refdecomentario">
    <w:name w:val="annotation reference"/>
    <w:basedOn w:val="Fuentedeprrafopredeter"/>
    <w:uiPriority w:val="99"/>
    <w:semiHidden/>
    <w:unhideWhenUsed/>
    <w:rsid w:val="00AF7A9F"/>
    <w:rPr>
      <w:sz w:val="16"/>
      <w:szCs w:val="16"/>
    </w:rPr>
  </w:style>
  <w:style w:type="paragraph" w:styleId="Textocomentario">
    <w:name w:val="annotation text"/>
    <w:basedOn w:val="Normal"/>
    <w:link w:val="TextocomentarioCar"/>
    <w:uiPriority w:val="99"/>
    <w:semiHidden/>
    <w:unhideWhenUsed/>
    <w:rsid w:val="00AF7A9F"/>
  </w:style>
  <w:style w:type="character" w:customStyle="1" w:styleId="TextocomentarioCar">
    <w:name w:val="Texto comentario Car"/>
    <w:basedOn w:val="Fuentedeprrafopredeter"/>
    <w:link w:val="Textocomentario"/>
    <w:uiPriority w:val="99"/>
    <w:semiHidden/>
    <w:rsid w:val="00AF7A9F"/>
    <w:rPr>
      <w:lang w:eastAsia="zh-CN"/>
    </w:rPr>
  </w:style>
  <w:style w:type="paragraph" w:styleId="Asuntodelcomentario">
    <w:name w:val="annotation subject"/>
    <w:basedOn w:val="Textocomentario"/>
    <w:next w:val="Textocomentario"/>
    <w:link w:val="AsuntodelcomentarioCar"/>
    <w:uiPriority w:val="99"/>
    <w:semiHidden/>
    <w:unhideWhenUsed/>
    <w:rsid w:val="00AF7A9F"/>
    <w:rPr>
      <w:b/>
      <w:bCs/>
    </w:rPr>
  </w:style>
  <w:style w:type="character" w:customStyle="1" w:styleId="AsuntodelcomentarioCar">
    <w:name w:val="Asunto del comentario Car"/>
    <w:basedOn w:val="TextocomentarioCar"/>
    <w:link w:val="Asuntodelcomentario"/>
    <w:uiPriority w:val="99"/>
    <w:semiHidden/>
    <w:rsid w:val="00AF7A9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2149</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4</cp:revision>
  <cp:lastPrinted>2016-01-22T14:31:00Z</cp:lastPrinted>
  <dcterms:created xsi:type="dcterms:W3CDTF">2020-09-23T16:47:00Z</dcterms:created>
  <dcterms:modified xsi:type="dcterms:W3CDTF">2020-09-24T01:00:00Z</dcterms:modified>
</cp:coreProperties>
</file>